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3479" w14:textId="77777777" w:rsidR="000B368B" w:rsidRPr="001A1847" w:rsidRDefault="007B1953" w:rsidP="0055050B">
      <w:pPr>
        <w:jc w:val="center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color w:val="1F4E79"/>
          <w:sz w:val="24"/>
          <w:szCs w:val="24"/>
        </w:rPr>
        <w:t>ASEP</w:t>
      </w:r>
    </w:p>
    <w:p w14:paraId="6D11B289" w14:textId="77777777" w:rsidR="000B368B" w:rsidRPr="001A1847" w:rsidRDefault="007B1953" w:rsidP="0055050B">
      <w:pPr>
        <w:jc w:val="center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>Asociația/Platforma de Sprijin pentru Elevii și Studenții Păgâni</w:t>
      </w:r>
    </w:p>
    <w:p w14:paraId="5AFB34E5" w14:textId="77777777" w:rsidR="000B368B" w:rsidRPr="001A1847" w:rsidRDefault="000B368B" w:rsidP="0055050B">
      <w:pPr>
        <w:jc w:val="center"/>
        <w:rPr>
          <w:rFonts w:ascii="Palatino Linotype" w:hAnsi="Palatino Linotype"/>
          <w:sz w:val="24"/>
          <w:szCs w:val="24"/>
        </w:rPr>
      </w:pPr>
    </w:p>
    <w:p w14:paraId="72291878" w14:textId="77777777" w:rsidR="000B368B" w:rsidRPr="001A1847" w:rsidRDefault="007B1953" w:rsidP="0055050B">
      <w:pPr>
        <w:pStyle w:val="Title"/>
        <w:jc w:val="center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Modele de cereri și documente utile</w:t>
      </w:r>
    </w:p>
    <w:p w14:paraId="2D9CA749" w14:textId="77777777" w:rsidR="000B368B" w:rsidRPr="001A1847" w:rsidRDefault="007B1953" w:rsidP="0055050B">
      <w:pPr>
        <w:pStyle w:val="Subtitle"/>
        <w:jc w:val="center"/>
        <w:rPr>
          <w:rFonts w:ascii="Palatino Linotype" w:hAnsi="Palatino Linotype"/>
        </w:rPr>
      </w:pPr>
      <w:r w:rsidRPr="001A1847">
        <w:rPr>
          <w:rFonts w:ascii="Palatino Linotype" w:hAnsi="Palatino Linotype"/>
        </w:rPr>
        <w:t>pentru elevi, studenți și reprezentanți ai acestora</w:t>
      </w:r>
    </w:p>
    <w:p w14:paraId="6DCA6060" w14:textId="77777777" w:rsidR="000B368B" w:rsidRPr="001A1847" w:rsidRDefault="000B368B" w:rsidP="0055050B">
      <w:pPr>
        <w:jc w:val="center"/>
        <w:rPr>
          <w:rFonts w:ascii="Palatino Linotype" w:hAnsi="Palatino Linotype"/>
          <w:sz w:val="24"/>
          <w:szCs w:val="24"/>
        </w:rPr>
      </w:pPr>
    </w:p>
    <w:p w14:paraId="07E0404F" w14:textId="77777777" w:rsidR="000B368B" w:rsidRPr="001A1847" w:rsidRDefault="007B1953" w:rsidP="0055050B">
      <w:pPr>
        <w:jc w:val="center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 xml:space="preserve">Document orientativ pentru formularea solicitărilor scrise către instituții de </w:t>
      </w:r>
      <w:r w:rsidRPr="001A1847">
        <w:rPr>
          <w:rFonts w:ascii="Palatino Linotype" w:hAnsi="Palatino Linotype"/>
          <w:i/>
          <w:sz w:val="24"/>
          <w:szCs w:val="24"/>
        </w:rPr>
        <w:t>învățământ, universități, structuri de conducere și autorități publice.</w:t>
      </w:r>
    </w:p>
    <w:p w14:paraId="410FCCDF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B368B" w:rsidRPr="001A1847" w14:paraId="27419DC8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6336D5E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Versiune</w:t>
            </w:r>
          </w:p>
        </w:tc>
        <w:tc>
          <w:tcPr>
            <w:tcW w:w="6236" w:type="dxa"/>
            <w:vAlign w:val="center"/>
          </w:tcPr>
          <w:p w14:paraId="4DF76745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1.0</w:t>
            </w:r>
          </w:p>
        </w:tc>
      </w:tr>
      <w:tr w:rsidR="000B368B" w:rsidRPr="001A1847" w14:paraId="0EEE5C34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B4EC1B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Data actualizării</w:t>
            </w:r>
          </w:p>
        </w:tc>
        <w:tc>
          <w:tcPr>
            <w:tcW w:w="6236" w:type="dxa"/>
            <w:vAlign w:val="center"/>
          </w:tcPr>
          <w:p w14:paraId="376A954C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28.05.2026</w:t>
            </w:r>
          </w:p>
        </w:tc>
      </w:tr>
      <w:tr w:rsidR="000B368B" w:rsidRPr="001A1847" w14:paraId="347685C4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6953F754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Domeniu</w:t>
            </w:r>
          </w:p>
        </w:tc>
        <w:tc>
          <w:tcPr>
            <w:tcW w:w="6236" w:type="dxa"/>
            <w:vAlign w:val="center"/>
          </w:tcPr>
          <w:p w14:paraId="55443372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educație preuniversitară, învățământ superior, reprezentare, drepturi, transparență instituțională</w:t>
            </w:r>
          </w:p>
        </w:tc>
      </w:tr>
      <w:tr w:rsidR="000B368B" w:rsidRPr="001A1847" w14:paraId="17282CD8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41F67284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Utilizare</w:t>
            </w:r>
          </w:p>
        </w:tc>
        <w:tc>
          <w:tcPr>
            <w:tcW w:w="6236" w:type="dxa"/>
            <w:vAlign w:val="center"/>
          </w:tcPr>
          <w:p w14:paraId="2694024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 xml:space="preserve">modele editabile; se </w:t>
            </w:r>
            <w:r w:rsidRPr="001A1847">
              <w:rPr>
                <w:rFonts w:ascii="Palatino Linotype" w:hAnsi="Palatino Linotype"/>
                <w:sz w:val="24"/>
                <w:szCs w:val="24"/>
              </w:rPr>
              <w:t>adaptează situației concrete înainte de depunere</w:t>
            </w:r>
          </w:p>
        </w:tc>
      </w:tr>
    </w:tbl>
    <w:p w14:paraId="7B4D2625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59BD44D0" w14:textId="77777777" w:rsidR="000B368B" w:rsidRPr="001A1847" w:rsidRDefault="007B1953" w:rsidP="0055050B">
      <w:pPr>
        <w:pStyle w:val="Heading2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Notă importantă</w:t>
      </w:r>
    </w:p>
    <w:p w14:paraId="4D05C4A4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Aceste modele au caracter orientativ și nu înlocuiesc consultanța juridică individuală. Înainte de depunere, adaptați conținutul la situația concretă, verificați regulamentul intern, </w:t>
      </w:r>
      <w:r w:rsidRPr="001A1847">
        <w:rPr>
          <w:rFonts w:ascii="Palatino Linotype" w:hAnsi="Palatino Linotype"/>
          <w:sz w:val="24"/>
          <w:szCs w:val="24"/>
        </w:rPr>
        <w:t>statutul elevului/studentului și legislația aplicabilă. Pentru situații grave, precum discriminare, hărțuire, abuz sau risc pentru siguranța persoanei, solicitați sprijin specializat.</w:t>
      </w:r>
    </w:p>
    <w:p w14:paraId="7155A2B0" w14:textId="77777777" w:rsidR="000B368B" w:rsidRPr="001A1847" w:rsidRDefault="007B1953" w:rsidP="0055050B">
      <w:pPr>
        <w:pStyle w:val="Heading2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Cum se folosesc modelele</w:t>
      </w:r>
    </w:p>
    <w:p w14:paraId="7D4F3557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Completați toate câmpurile marcate cu [parantez</w:t>
      </w:r>
      <w:r w:rsidRPr="001A1847">
        <w:rPr>
          <w:rFonts w:ascii="Palatino Linotype" w:hAnsi="Palatino Linotype"/>
          <w:sz w:val="24"/>
          <w:szCs w:val="24"/>
        </w:rPr>
        <w:t>e drepte].</w:t>
      </w:r>
    </w:p>
    <w:p w14:paraId="62BE511A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Formulați cererea clar, concis și cu date verificabile.</w:t>
      </w:r>
    </w:p>
    <w:p w14:paraId="3A3A2E15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Anexați documentele justificative relevante, dacă există.</w:t>
      </w:r>
    </w:p>
    <w:p w14:paraId="6506BB16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Depuneți cererea cu număr de înregistrare sau transmiteți-o prin e-mail oficial.</w:t>
      </w:r>
    </w:p>
    <w:p w14:paraId="4E44249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Păstrați o copie a documentului și dovada transmit</w:t>
      </w:r>
      <w:r w:rsidRPr="001A1847">
        <w:rPr>
          <w:rFonts w:ascii="Palatino Linotype" w:hAnsi="Palatino Linotype"/>
          <w:sz w:val="24"/>
          <w:szCs w:val="24"/>
        </w:rPr>
        <w:t>erii.</w:t>
      </w:r>
    </w:p>
    <w:p w14:paraId="273BA5E5" w14:textId="77777777" w:rsidR="000B368B" w:rsidRPr="001A1847" w:rsidRDefault="007B1953" w:rsidP="0055050B">
      <w:pPr>
        <w:pStyle w:val="Heading2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Cuprins</w:t>
      </w:r>
    </w:p>
    <w:p w14:paraId="36580627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Model de cerere către conducerea instituției</w:t>
      </w:r>
    </w:p>
    <w:p w14:paraId="69F0D657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Model de sesizare privind nerespectarea drepturilor elevilor/studenților</w:t>
      </w:r>
    </w:p>
    <w:p w14:paraId="575BAF15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Model de solicitare de informații de interes public</w:t>
      </w:r>
    </w:p>
    <w:p w14:paraId="73588C8C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4. Model de propunere pentru Consiliul de Administrație / Consi</w:t>
      </w:r>
      <w:r w:rsidRPr="001A1847">
        <w:rPr>
          <w:rFonts w:ascii="Palatino Linotype" w:hAnsi="Palatino Linotype"/>
          <w:sz w:val="24"/>
          <w:szCs w:val="24"/>
        </w:rPr>
        <w:t>liul Facultății / Senatul Universității</w:t>
      </w:r>
    </w:p>
    <w:p w14:paraId="2714C17C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5. Model de raport de activitate al elevului/studentului reprezentant</w:t>
      </w:r>
    </w:p>
    <w:p w14:paraId="624F77CE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6. Model de feedback din partea elevilor/studenților</w:t>
      </w:r>
    </w:p>
    <w:p w14:paraId="1DB3F7CC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7. Model de solicitare privind cazarea, bursele sau condițiile de studiu</w:t>
      </w:r>
    </w:p>
    <w:p w14:paraId="1C361E6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633958B1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Model 1. Cerere că</w:t>
      </w:r>
      <w:r w:rsidRPr="001A1847">
        <w:rPr>
          <w:rFonts w:ascii="Palatino Linotype" w:hAnsi="Palatino Linotype"/>
          <w:sz w:val="24"/>
          <w:szCs w:val="24"/>
        </w:rPr>
        <w:t>tre conducerea instituției</w:t>
      </w:r>
    </w:p>
    <w:p w14:paraId="2A0C6122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>Instrucțiune: completați câmpurile dintre paranteze drepte și păstrați dovada depunerii sau transmiterii documentului.</w:t>
      </w:r>
    </w:p>
    <w:p w14:paraId="37F71F3B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6236"/>
      </w:tblGrid>
      <w:tr w:rsidR="000B368B" w:rsidRPr="001A1847" w14:paraId="7DC3B45D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E75F805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Către</w:t>
            </w:r>
          </w:p>
        </w:tc>
        <w:tc>
          <w:tcPr>
            <w:tcW w:w="6236" w:type="dxa"/>
            <w:vAlign w:val="center"/>
          </w:tcPr>
          <w:p w14:paraId="2EB8ACA3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[Denumirea instituției / unității de învățământ / universității]</w:t>
            </w:r>
          </w:p>
        </w:tc>
      </w:tr>
      <w:tr w:rsidR="000B368B" w:rsidRPr="001A1847" w14:paraId="218552E0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57EB5B1B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În atenția</w:t>
            </w:r>
          </w:p>
        </w:tc>
        <w:tc>
          <w:tcPr>
            <w:tcW w:w="6236" w:type="dxa"/>
            <w:vAlign w:val="center"/>
          </w:tcPr>
          <w:p w14:paraId="7B12F671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 xml:space="preserve">[Directorului / </w:t>
            </w:r>
            <w:r w:rsidRPr="001A1847">
              <w:rPr>
                <w:rFonts w:ascii="Palatino Linotype" w:hAnsi="Palatino Linotype"/>
                <w:sz w:val="24"/>
                <w:szCs w:val="24"/>
              </w:rPr>
              <w:t>Rectorului / Decanului / Comandantului / Conducerii instituției]</w:t>
            </w:r>
          </w:p>
        </w:tc>
      </w:tr>
      <w:tr w:rsidR="000B368B" w:rsidRPr="001A1847" w14:paraId="2E9DD8DC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2C91EBD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Subsemnatul/Subsemnata</w:t>
            </w:r>
          </w:p>
        </w:tc>
        <w:tc>
          <w:tcPr>
            <w:tcW w:w="6236" w:type="dxa"/>
            <w:vAlign w:val="center"/>
          </w:tcPr>
          <w:p w14:paraId="48ACF773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[nume complet]</w:t>
            </w:r>
          </w:p>
        </w:tc>
      </w:tr>
      <w:tr w:rsidR="000B368B" w:rsidRPr="001A1847" w14:paraId="4F423511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789540D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Calitate</w:t>
            </w:r>
          </w:p>
        </w:tc>
        <w:tc>
          <w:tcPr>
            <w:tcW w:w="6236" w:type="dxa"/>
            <w:vAlign w:val="center"/>
          </w:tcPr>
          <w:p w14:paraId="10E57EE8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[elev/student/reprezentant al elevilor/reprezentant al studenților/părinte, după caz]</w:t>
            </w:r>
          </w:p>
        </w:tc>
      </w:tr>
      <w:tr w:rsidR="000B368B" w:rsidRPr="001A1847" w14:paraId="2309A8DF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9FA9C2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Date de contact</w:t>
            </w:r>
          </w:p>
        </w:tc>
        <w:tc>
          <w:tcPr>
            <w:tcW w:w="6236" w:type="dxa"/>
            <w:vAlign w:val="center"/>
          </w:tcPr>
          <w:p w14:paraId="5E4548E0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[telefon și e-mail]</w:t>
            </w:r>
          </w:p>
        </w:tc>
      </w:tr>
    </w:tbl>
    <w:p w14:paraId="44A03147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508F4875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>Obiect: Cerere pr</w:t>
      </w:r>
      <w:r w:rsidRPr="001A1847">
        <w:rPr>
          <w:rFonts w:ascii="Palatino Linotype" w:hAnsi="Palatino Linotype"/>
          <w:b/>
          <w:sz w:val="24"/>
          <w:szCs w:val="24"/>
        </w:rPr>
        <w:t>ivind [descrierea pe scurt a solicitării]</w:t>
      </w:r>
    </w:p>
    <w:p w14:paraId="23DB9E47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Stimată conducere,</w:t>
      </w:r>
    </w:p>
    <w:p w14:paraId="3B53C13E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Prin prezenta, vă solicit respectuos [descrieți clar solicitarea: aprobarea, clarificarea, comunicarea, soluționarea sau intervenția cerută].</w:t>
      </w:r>
    </w:p>
    <w:p w14:paraId="17292AE3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Solicitarea este formulată având în vedere </w:t>
      </w:r>
      <w:r w:rsidRPr="001A1847">
        <w:rPr>
          <w:rFonts w:ascii="Palatino Linotype" w:hAnsi="Palatino Linotype"/>
          <w:sz w:val="24"/>
          <w:szCs w:val="24"/>
        </w:rPr>
        <w:t>următoarea situație de fapt:</w:t>
      </w:r>
    </w:p>
    <w:p w14:paraId="215F0542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[descrierea faptului/situației nr. 1]</w:t>
      </w:r>
    </w:p>
    <w:p w14:paraId="555970B2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[descrierea faptului/situației nr. 2]</w:t>
      </w:r>
    </w:p>
    <w:p w14:paraId="63452D96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[documente, discuții sau împrejurări relevante]</w:t>
      </w:r>
    </w:p>
    <w:p w14:paraId="6FF2B3EC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Consider că soluționarea acestei cereri este necesară pentru [explicați interesul </w:t>
      </w:r>
      <w:r w:rsidRPr="001A1847">
        <w:rPr>
          <w:rFonts w:ascii="Palatino Linotype" w:hAnsi="Palatino Linotype"/>
          <w:sz w:val="24"/>
          <w:szCs w:val="24"/>
        </w:rPr>
        <w:t xml:space="preserve">legitim: buna desfășurare </w:t>
      </w:r>
      <w:proofErr w:type="gramStart"/>
      <w:r w:rsidRPr="001A1847">
        <w:rPr>
          <w:rFonts w:ascii="Palatino Linotype" w:hAnsi="Palatino Linotype"/>
          <w:sz w:val="24"/>
          <w:szCs w:val="24"/>
        </w:rPr>
        <w:t>a</w:t>
      </w:r>
      <w:proofErr w:type="gramEnd"/>
      <w:r w:rsidRPr="001A1847">
        <w:rPr>
          <w:rFonts w:ascii="Palatino Linotype" w:hAnsi="Palatino Linotype"/>
          <w:sz w:val="24"/>
          <w:szCs w:val="24"/>
        </w:rPr>
        <w:t xml:space="preserve"> activității educaționale, respectarea drepturilor elevilor/studenților, clarificarea unei situații administrative, prevenirea unei probleme etc.].</w:t>
      </w:r>
    </w:p>
    <w:p w14:paraId="4CED5C2B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Vă rog să dispuneți analizarea prezentei cereri și comunicarea unui răspuns în sc</w:t>
      </w:r>
      <w:r w:rsidRPr="001A1847">
        <w:rPr>
          <w:rFonts w:ascii="Palatino Linotype" w:hAnsi="Palatino Linotype"/>
          <w:sz w:val="24"/>
          <w:szCs w:val="24"/>
        </w:rPr>
        <w:t>ris la adresa de e-mail [e-mail] sau la adresa [adresă poștală, dacă este cazul].</w:t>
      </w:r>
    </w:p>
    <w:p w14:paraId="48F5CC24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Anexez, după caz:</w:t>
      </w:r>
    </w:p>
    <w:p w14:paraId="18A557D9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[document/anexă 1]</w:t>
      </w:r>
    </w:p>
    <w:p w14:paraId="1A27E059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[document/anexă 2]</w:t>
      </w:r>
    </w:p>
    <w:p w14:paraId="06D678DF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[alte dovezi relevante]</w:t>
      </w:r>
    </w:p>
    <w:p w14:paraId="6CE7C1E0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1205976D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Data: </w:t>
      </w:r>
      <w:r w:rsidRPr="001A1847">
        <w:rPr>
          <w:rFonts w:ascii="Palatino Linotype" w:hAnsi="Palatino Linotype"/>
          <w:sz w:val="24"/>
          <w:szCs w:val="24"/>
        </w:rPr>
        <w:t>[zi/lună/an]</w:t>
      </w:r>
    </w:p>
    <w:p w14:paraId="7B8EFD8C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lastRenderedPageBreak/>
        <w:t xml:space="preserve">Semnătura: </w:t>
      </w:r>
      <w:r w:rsidRPr="001A1847">
        <w:rPr>
          <w:rFonts w:ascii="Palatino Linotype" w:hAnsi="Palatino Linotype"/>
          <w:sz w:val="24"/>
          <w:szCs w:val="24"/>
        </w:rPr>
        <w:t>__________________________</w:t>
      </w:r>
    </w:p>
    <w:p w14:paraId="37A1D29B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Nume și prenume: </w:t>
      </w:r>
      <w:r w:rsidRPr="001A1847">
        <w:rPr>
          <w:rFonts w:ascii="Palatino Linotype" w:hAnsi="Palatino Linotype"/>
          <w:sz w:val="24"/>
          <w:szCs w:val="24"/>
        </w:rPr>
        <w:t>[nume complet]</w:t>
      </w:r>
    </w:p>
    <w:p w14:paraId="561949C4" w14:textId="77777777" w:rsidR="000B368B" w:rsidRPr="001A1847" w:rsidRDefault="007B1953" w:rsidP="0055050B">
      <w:pPr>
        <w:pStyle w:val="IntenseQuote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Reco</w:t>
      </w:r>
      <w:r w:rsidRPr="001A1847">
        <w:rPr>
          <w:rFonts w:ascii="Palatino Linotype" w:hAnsi="Palatino Linotype"/>
          <w:sz w:val="24"/>
          <w:szCs w:val="24"/>
        </w:rPr>
        <w:t xml:space="preserve">mandare ASEP: </w:t>
      </w:r>
      <w:r w:rsidRPr="001A1847">
        <w:rPr>
          <w:rFonts w:ascii="Palatino Linotype" w:hAnsi="Palatino Linotype"/>
          <w:sz w:val="24"/>
          <w:szCs w:val="24"/>
        </w:rPr>
        <w:t>depuneți cererea în două exemplare și solicitați număr de înregistrare pe exemplarul păstrat de dvs. Dacă transmiteți prin e-mail, păstrați mesajul trimis și confirmarea de primire, dacă există.</w:t>
      </w:r>
    </w:p>
    <w:p w14:paraId="232FCCA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7BCB0472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Model 2. Sesizare privind nerespectarea drept</w:t>
      </w:r>
      <w:r w:rsidRPr="001A1847">
        <w:rPr>
          <w:rFonts w:ascii="Palatino Linotype" w:hAnsi="Palatino Linotype"/>
          <w:sz w:val="24"/>
          <w:szCs w:val="24"/>
        </w:rPr>
        <w:t>urilor elevilor/studenților</w:t>
      </w:r>
    </w:p>
    <w:p w14:paraId="36768B31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>Instrucțiune: completați câmpurile dintre paranteze drepte și păstrați dovada depunerii sau transmiterii documentului.</w:t>
      </w:r>
    </w:p>
    <w:p w14:paraId="7CC6A15A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B368B" w:rsidRPr="001A1847" w14:paraId="2670A542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6B28EFA1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Către</w:t>
            </w:r>
          </w:p>
        </w:tc>
        <w:tc>
          <w:tcPr>
            <w:tcW w:w="6236" w:type="dxa"/>
            <w:vAlign w:val="center"/>
          </w:tcPr>
          <w:p w14:paraId="1C7DF01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[Denumirea instituției / conducerii / comisiei competente]</w:t>
            </w:r>
          </w:p>
        </w:tc>
      </w:tr>
      <w:tr w:rsidR="000B368B" w:rsidRPr="001A1847" w14:paraId="3BF867B1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4A8094F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În atenția</w:t>
            </w:r>
          </w:p>
        </w:tc>
        <w:tc>
          <w:tcPr>
            <w:tcW w:w="6236" w:type="dxa"/>
            <w:vAlign w:val="center"/>
          </w:tcPr>
          <w:p w14:paraId="41DFA63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[Directorului / Rectorului / De</w:t>
            </w:r>
            <w:r w:rsidRPr="001A1847">
              <w:rPr>
                <w:rFonts w:ascii="Palatino Linotype" w:hAnsi="Palatino Linotype"/>
                <w:sz w:val="24"/>
                <w:szCs w:val="24"/>
              </w:rPr>
              <w:t>canului / Consiliului de administrație / Comisiei de etică]</w:t>
            </w:r>
          </w:p>
        </w:tc>
      </w:tr>
      <w:tr w:rsidR="000B368B" w:rsidRPr="001A1847" w14:paraId="281D1DC6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43AED7BA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Petent</w:t>
            </w:r>
          </w:p>
        </w:tc>
        <w:tc>
          <w:tcPr>
            <w:tcW w:w="6236" w:type="dxa"/>
            <w:vAlign w:val="center"/>
          </w:tcPr>
          <w:p w14:paraId="2596E006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[nume complet / organizație / reprezentant]</w:t>
            </w:r>
          </w:p>
        </w:tc>
      </w:tr>
      <w:tr w:rsidR="000B368B" w:rsidRPr="001A1847" w14:paraId="1CF05D9E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000BF55F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Calitate</w:t>
            </w:r>
          </w:p>
        </w:tc>
        <w:tc>
          <w:tcPr>
            <w:tcW w:w="6236" w:type="dxa"/>
            <w:vAlign w:val="center"/>
          </w:tcPr>
          <w:p w14:paraId="65D0F914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[elev/student/reprezentant]</w:t>
            </w:r>
          </w:p>
        </w:tc>
      </w:tr>
      <w:tr w:rsidR="000B368B" w:rsidRPr="001A1847" w14:paraId="58E8FC33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4C44465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Date de contact</w:t>
            </w:r>
          </w:p>
        </w:tc>
        <w:tc>
          <w:tcPr>
            <w:tcW w:w="6236" w:type="dxa"/>
            <w:vAlign w:val="center"/>
          </w:tcPr>
          <w:p w14:paraId="724B96E6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[telefon și e-mail]</w:t>
            </w:r>
          </w:p>
        </w:tc>
      </w:tr>
    </w:tbl>
    <w:p w14:paraId="7D201A19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53962EA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Obiect: Sesizare privind posibila nerespectare a </w:t>
      </w:r>
      <w:r w:rsidRPr="001A1847">
        <w:rPr>
          <w:rFonts w:ascii="Palatino Linotype" w:hAnsi="Palatino Linotype"/>
          <w:b/>
          <w:sz w:val="24"/>
          <w:szCs w:val="24"/>
        </w:rPr>
        <w:t>drepturilor elevilor/studenților</w:t>
      </w:r>
    </w:p>
    <w:p w14:paraId="4388F3B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Stimată conducere,</w:t>
      </w:r>
    </w:p>
    <w:p w14:paraId="77FAAA04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Prin prezenta, formulez o sesizare privind o situație care poate reprezenta o încălcare a drepturilor elevilor/studenților, respectiv [descriere scurtă a problemei].</w:t>
      </w:r>
    </w:p>
    <w:p w14:paraId="665942ED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Situația de fapt este următoarea:</w:t>
      </w:r>
    </w:p>
    <w:p w14:paraId="09697876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L</w:t>
      </w:r>
      <w:r w:rsidRPr="001A1847">
        <w:rPr>
          <w:rFonts w:ascii="Palatino Linotype" w:hAnsi="Palatino Linotype"/>
          <w:sz w:val="24"/>
          <w:szCs w:val="24"/>
        </w:rPr>
        <w:t>a data de [data], s-a întâmplat următorul fapt: [descriere concretă].</w:t>
      </w:r>
    </w:p>
    <w:p w14:paraId="2E3EEBBC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Persoanele implicate sau martorii sunt, după caz: [nume/calitate, dacă pot fi indicate].</w:t>
      </w:r>
    </w:p>
    <w:p w14:paraId="3EE64CDC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Dreptul sau interesul afectat constă în: [drept la educație, nediscriminare, informare, par</w:t>
      </w:r>
      <w:r w:rsidRPr="001A1847">
        <w:rPr>
          <w:rFonts w:ascii="Palatino Linotype" w:hAnsi="Palatino Linotype"/>
          <w:sz w:val="24"/>
          <w:szCs w:val="24"/>
        </w:rPr>
        <w:t>ticipare, demnitate, libertate de conștiință, acces la servicii etc.].</w:t>
      </w:r>
    </w:p>
    <w:p w14:paraId="241F6B4A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4. Demersurile făcute anterior sunt: [discuții, cereri, e-mailuri, solicitări, sesizări interne].</w:t>
      </w:r>
    </w:p>
    <w:p w14:paraId="6463C7C7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În susținerea sesizării, anexez sau pot pune la dispoziție următoarele documente/dovezi</w:t>
      </w:r>
      <w:r w:rsidRPr="001A1847">
        <w:rPr>
          <w:rFonts w:ascii="Palatino Linotype" w:hAnsi="Palatino Linotype"/>
          <w:sz w:val="24"/>
          <w:szCs w:val="24"/>
        </w:rPr>
        <w:t>:</w:t>
      </w:r>
    </w:p>
    <w:p w14:paraId="62F40B96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[capturi de ecran]</w:t>
      </w:r>
    </w:p>
    <w:p w14:paraId="476D61B8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[e-mailuri]</w:t>
      </w:r>
    </w:p>
    <w:p w14:paraId="4A4A9CB8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[documente]</w:t>
      </w:r>
    </w:p>
    <w:p w14:paraId="2B6B269F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[declarații/martori]</w:t>
      </w:r>
    </w:p>
    <w:p w14:paraId="48B56B3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[alte dovezi]</w:t>
      </w:r>
    </w:p>
    <w:p w14:paraId="72DE10F0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Solicit:</w:t>
      </w:r>
    </w:p>
    <w:p w14:paraId="4C3CB4BB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analizarea situației semnalate;</w:t>
      </w:r>
    </w:p>
    <w:p w14:paraId="4FEE595A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dispunerea măsurilor necesare pentru remedierea problemei;</w:t>
      </w:r>
    </w:p>
    <w:p w14:paraId="05E6AF5C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3. comunicarea unui răspuns scris cu privire la soluția </w:t>
      </w:r>
      <w:r w:rsidRPr="001A1847">
        <w:rPr>
          <w:rFonts w:ascii="Palatino Linotype" w:hAnsi="Palatino Linotype"/>
          <w:sz w:val="24"/>
          <w:szCs w:val="24"/>
        </w:rPr>
        <w:t>adoptată;</w:t>
      </w:r>
    </w:p>
    <w:p w14:paraId="7DE211D8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4. prevenirea repetării unor situații similare;</w:t>
      </w:r>
    </w:p>
    <w:p w14:paraId="64D378DD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5. după caz, audierea persoanelor implicate și consultarea reprezentanților elevilor/studenților.</w:t>
      </w:r>
    </w:p>
    <w:p w14:paraId="1FD0979F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Precizez că solicit ca datele personale și informațiile sensibile să fie tratate cu confidențialitat</w:t>
      </w:r>
      <w:r w:rsidRPr="001A1847">
        <w:rPr>
          <w:rFonts w:ascii="Palatino Linotype" w:hAnsi="Palatino Linotype"/>
          <w:sz w:val="24"/>
          <w:szCs w:val="24"/>
        </w:rPr>
        <w:t>e, în special dacă situația privește identitatea religioasă, convingerile, sănătatea, familia sau alte aspecte vulnerabile ale persoanelor implicate.</w:t>
      </w:r>
    </w:p>
    <w:p w14:paraId="2055605E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065EB312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Data: </w:t>
      </w:r>
      <w:r w:rsidRPr="001A1847">
        <w:rPr>
          <w:rFonts w:ascii="Palatino Linotype" w:hAnsi="Palatino Linotype"/>
          <w:sz w:val="24"/>
          <w:szCs w:val="24"/>
        </w:rPr>
        <w:t>[zi/lună/an]</w:t>
      </w:r>
    </w:p>
    <w:p w14:paraId="7A086080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Semnătura: </w:t>
      </w:r>
      <w:r w:rsidRPr="001A1847">
        <w:rPr>
          <w:rFonts w:ascii="Palatino Linotype" w:hAnsi="Palatino Linotype"/>
          <w:sz w:val="24"/>
          <w:szCs w:val="24"/>
        </w:rPr>
        <w:t>__________________________</w:t>
      </w:r>
    </w:p>
    <w:p w14:paraId="2E6AF9B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Nume și prenume: </w:t>
      </w:r>
      <w:r w:rsidRPr="001A1847">
        <w:rPr>
          <w:rFonts w:ascii="Palatino Linotype" w:hAnsi="Palatino Linotype"/>
          <w:sz w:val="24"/>
          <w:szCs w:val="24"/>
        </w:rPr>
        <w:t>[nume complet]</w:t>
      </w:r>
    </w:p>
    <w:p w14:paraId="58FB0559" w14:textId="77777777" w:rsidR="000B368B" w:rsidRPr="001A1847" w:rsidRDefault="007B1953" w:rsidP="0055050B">
      <w:pPr>
        <w:pStyle w:val="IntenseQuote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Recomandare ASEP</w:t>
      </w:r>
      <w:r w:rsidRPr="001A1847">
        <w:rPr>
          <w:rFonts w:ascii="Palatino Linotype" w:hAnsi="Palatino Linotype"/>
          <w:sz w:val="24"/>
          <w:szCs w:val="24"/>
        </w:rPr>
        <w:t xml:space="preserve">: </w:t>
      </w:r>
      <w:r w:rsidRPr="001A1847">
        <w:rPr>
          <w:rFonts w:ascii="Palatino Linotype" w:hAnsi="Palatino Linotype"/>
          <w:sz w:val="24"/>
          <w:szCs w:val="24"/>
        </w:rPr>
        <w:t>depuneți cererea în două exemplare și solicitați număr de înregistrare pe exemplarul păstrat de dvs. Dacă transmiteți prin e-mail, păstrați mesajul trimis și confirmarea de primire, dacă există.</w:t>
      </w:r>
    </w:p>
    <w:p w14:paraId="31090AB0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42EBD63B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Model 3. Solicitare de informații de interes public</w:t>
      </w:r>
    </w:p>
    <w:p w14:paraId="6C867C8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>Instr</w:t>
      </w:r>
      <w:r w:rsidRPr="001A1847">
        <w:rPr>
          <w:rFonts w:ascii="Palatino Linotype" w:hAnsi="Palatino Linotype"/>
          <w:i/>
          <w:sz w:val="24"/>
          <w:szCs w:val="24"/>
        </w:rPr>
        <w:t>ucțiune: completați câmpurile dintre paranteze drepte și păstrați dovada depunerii sau transmiterii documentului.</w:t>
      </w:r>
    </w:p>
    <w:p w14:paraId="7E646B35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B368B" w:rsidRPr="001A1847" w14:paraId="701882FE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6D71CF8E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Către</w:t>
            </w:r>
          </w:p>
        </w:tc>
        <w:tc>
          <w:tcPr>
            <w:tcW w:w="6236" w:type="dxa"/>
            <w:vAlign w:val="center"/>
          </w:tcPr>
          <w:p w14:paraId="42346BCE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[Denumirea autorității/instituției publice/universității de stat]</w:t>
            </w:r>
          </w:p>
        </w:tc>
      </w:tr>
      <w:tr w:rsidR="000B368B" w:rsidRPr="001A1847" w14:paraId="4E7DA1D5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77663D36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În atenția</w:t>
            </w:r>
          </w:p>
        </w:tc>
        <w:tc>
          <w:tcPr>
            <w:tcW w:w="6236" w:type="dxa"/>
            <w:vAlign w:val="center"/>
          </w:tcPr>
          <w:p w14:paraId="2847330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 xml:space="preserve">[Compartimentului de relații publice / persoanei </w:t>
            </w:r>
            <w:r w:rsidRPr="001A1847">
              <w:rPr>
                <w:rFonts w:ascii="Palatino Linotype" w:hAnsi="Palatino Linotype"/>
                <w:sz w:val="24"/>
                <w:szCs w:val="24"/>
              </w:rPr>
              <w:t>responsabile cu Legea nr. 544/2001]</w:t>
            </w:r>
          </w:p>
        </w:tc>
      </w:tr>
      <w:tr w:rsidR="000B368B" w:rsidRPr="001A1847" w14:paraId="20863C74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44B63FBF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Solicitant</w:t>
            </w:r>
          </w:p>
        </w:tc>
        <w:tc>
          <w:tcPr>
            <w:tcW w:w="6236" w:type="dxa"/>
            <w:vAlign w:val="center"/>
          </w:tcPr>
          <w:p w14:paraId="1EB8544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[nume complet / organizație]</w:t>
            </w:r>
          </w:p>
        </w:tc>
      </w:tr>
      <w:tr w:rsidR="000B368B" w:rsidRPr="001A1847" w14:paraId="3799C2F0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58C9F000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Date de contact</w:t>
            </w:r>
          </w:p>
        </w:tc>
        <w:tc>
          <w:tcPr>
            <w:tcW w:w="6236" w:type="dxa"/>
            <w:vAlign w:val="center"/>
          </w:tcPr>
          <w:p w14:paraId="5609233D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[e-mail / adresă poștală / telefon]</w:t>
            </w:r>
          </w:p>
        </w:tc>
      </w:tr>
    </w:tbl>
    <w:p w14:paraId="20D83A9F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224D998A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>Obiect: Solicitare de informații de interes public în temeiul Legii nr. 544/2001</w:t>
      </w:r>
    </w:p>
    <w:p w14:paraId="16080A51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Stimată doamnă / Stimate domn,</w:t>
      </w:r>
    </w:p>
    <w:p w14:paraId="4D808E55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În temeiul L</w:t>
      </w:r>
      <w:r w:rsidRPr="001A1847">
        <w:rPr>
          <w:rFonts w:ascii="Palatino Linotype" w:hAnsi="Palatino Linotype"/>
          <w:sz w:val="24"/>
          <w:szCs w:val="24"/>
        </w:rPr>
        <w:t>egii nr. 544/2001 privind liberul acces la informațiile de interes public, vă solicit comunicarea următoarelor informații/documente:</w:t>
      </w:r>
    </w:p>
    <w:p w14:paraId="57E1229A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[informația/documentul solicitat nr. 1]</w:t>
      </w:r>
    </w:p>
    <w:p w14:paraId="72F951F9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[informația/documentul solicitat nr. 2]</w:t>
      </w:r>
    </w:p>
    <w:p w14:paraId="61CAAA1A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[informația/documentul solicitat n</w:t>
      </w:r>
      <w:r w:rsidRPr="001A1847">
        <w:rPr>
          <w:rFonts w:ascii="Palatino Linotype" w:hAnsi="Palatino Linotype"/>
          <w:sz w:val="24"/>
          <w:szCs w:val="24"/>
        </w:rPr>
        <w:t>r. 3]</w:t>
      </w:r>
    </w:p>
    <w:p w14:paraId="36EC8FF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Solicit comunicarea informațiilor în format electronic, la adresa de e-mail [e-mail], iar dacă documentele nu pot fi transmise electronic, vă rog să îmi comunicați modalitatea de accesare sau costurile de copiere, dacă este cazul.</w:t>
      </w:r>
    </w:p>
    <w:p w14:paraId="2C5C05D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În cazul în care in</w:t>
      </w:r>
      <w:r w:rsidRPr="001A1847">
        <w:rPr>
          <w:rFonts w:ascii="Palatino Linotype" w:hAnsi="Palatino Linotype"/>
          <w:sz w:val="24"/>
          <w:szCs w:val="24"/>
        </w:rPr>
        <w:t>formațiile solicitate nu se află în posesia instituției dumneavoastră, vă rog să îmi comunicați instituția competentă sau, după caz, să redirecționați solicitarea conform dispozițiilor legale aplicabile.</w:t>
      </w:r>
    </w:p>
    <w:p w14:paraId="615906C2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Vă mulțumesc anticipat pentru sprijin și pentru comu</w:t>
      </w:r>
      <w:r w:rsidRPr="001A1847">
        <w:rPr>
          <w:rFonts w:ascii="Palatino Linotype" w:hAnsi="Palatino Linotype"/>
          <w:sz w:val="24"/>
          <w:szCs w:val="24"/>
        </w:rPr>
        <w:t>nicarea răspunsului în termenul legal.</w:t>
      </w:r>
    </w:p>
    <w:p w14:paraId="2F6531C5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58331E9E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Data: </w:t>
      </w:r>
      <w:r w:rsidRPr="001A1847">
        <w:rPr>
          <w:rFonts w:ascii="Palatino Linotype" w:hAnsi="Palatino Linotype"/>
          <w:sz w:val="24"/>
          <w:szCs w:val="24"/>
        </w:rPr>
        <w:t>[zi/lună/an]</w:t>
      </w:r>
    </w:p>
    <w:p w14:paraId="3C2A7B40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Semnătura: </w:t>
      </w:r>
      <w:r w:rsidRPr="001A1847">
        <w:rPr>
          <w:rFonts w:ascii="Palatino Linotype" w:hAnsi="Palatino Linotype"/>
          <w:sz w:val="24"/>
          <w:szCs w:val="24"/>
        </w:rPr>
        <w:t>__________________________</w:t>
      </w:r>
    </w:p>
    <w:p w14:paraId="44C716A6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Nume și prenume: </w:t>
      </w:r>
      <w:r w:rsidRPr="001A1847">
        <w:rPr>
          <w:rFonts w:ascii="Palatino Linotype" w:hAnsi="Palatino Linotype"/>
          <w:sz w:val="24"/>
          <w:szCs w:val="24"/>
        </w:rPr>
        <w:t>[nume complet]</w:t>
      </w:r>
    </w:p>
    <w:p w14:paraId="24BCB453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Exemple de informații care pot fi solicitate</w:t>
      </w:r>
    </w:p>
    <w:p w14:paraId="765E9BB5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regulamente interne, metodologii, hotărâri ale consiliilor sau senatelor </w:t>
      </w:r>
      <w:r w:rsidRPr="001A1847">
        <w:rPr>
          <w:rFonts w:ascii="Palatino Linotype" w:hAnsi="Palatino Linotype"/>
          <w:sz w:val="24"/>
          <w:szCs w:val="24"/>
        </w:rPr>
        <w:t>universitare;</w:t>
      </w:r>
    </w:p>
    <w:p w14:paraId="26885A8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situația locurilor de cazare, criterii de acordare a burselor, proceduri administrative;</w:t>
      </w:r>
    </w:p>
    <w:p w14:paraId="5804C22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bugete, rapoarte publice, contracte sau documente administrative cu caracter public;</w:t>
      </w:r>
    </w:p>
    <w:p w14:paraId="49985FD4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componența structurilor decizionale și calendarul ședințelor publice</w:t>
      </w:r>
      <w:r w:rsidRPr="001A1847">
        <w:rPr>
          <w:rFonts w:ascii="Palatino Linotype" w:hAnsi="Palatino Linotype"/>
          <w:sz w:val="24"/>
          <w:szCs w:val="24"/>
        </w:rPr>
        <w:t>, dacă este cazul.</w:t>
      </w:r>
    </w:p>
    <w:p w14:paraId="75A11ACF" w14:textId="77777777" w:rsidR="000B368B" w:rsidRPr="001A1847" w:rsidRDefault="007B1953" w:rsidP="0055050B">
      <w:pPr>
        <w:pStyle w:val="IntenseQuote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Recomandare ASEP: </w:t>
      </w:r>
      <w:r w:rsidRPr="001A1847">
        <w:rPr>
          <w:rFonts w:ascii="Palatino Linotype" w:hAnsi="Palatino Linotype"/>
          <w:sz w:val="24"/>
          <w:szCs w:val="24"/>
        </w:rPr>
        <w:t>depuneți cererea în două exemplare și solicitați număr de înregistrare pe exemplarul păstrat de dvs. Dacă transmiteți prin e-mail, păstrați mesajul trimis și confirmarea de primire, dacă există.</w:t>
      </w:r>
    </w:p>
    <w:p w14:paraId="408E6C63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32E0EF1A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Model 4. Propunere pen</w:t>
      </w:r>
      <w:r w:rsidRPr="001A1847">
        <w:rPr>
          <w:rFonts w:ascii="Palatino Linotype" w:hAnsi="Palatino Linotype"/>
          <w:sz w:val="24"/>
          <w:szCs w:val="24"/>
        </w:rPr>
        <w:t>tru Consiliul de Administrație / Consiliul Facultății / Senatul Universității</w:t>
      </w:r>
    </w:p>
    <w:p w14:paraId="7A4189D0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>Instrucțiune: completați câmpurile dintre paranteze drepte și păstrați dovada depunerii sau transmiterii documentului.</w:t>
      </w:r>
    </w:p>
    <w:p w14:paraId="3F50FACE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B368B" w:rsidRPr="001A1847" w14:paraId="189F747E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20B28F9F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Către</w:t>
            </w:r>
          </w:p>
        </w:tc>
        <w:tc>
          <w:tcPr>
            <w:tcW w:w="6236" w:type="dxa"/>
            <w:vAlign w:val="center"/>
          </w:tcPr>
          <w:p w14:paraId="7D3C97FB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 xml:space="preserve">[Consiliul de Administrație / Consiliul </w:t>
            </w:r>
            <w:r w:rsidRPr="001A1847">
              <w:rPr>
                <w:rFonts w:ascii="Palatino Linotype" w:hAnsi="Palatino Linotype"/>
                <w:sz w:val="24"/>
                <w:szCs w:val="24"/>
              </w:rPr>
              <w:t>Facultății / Senatul Universității]</w:t>
            </w:r>
          </w:p>
        </w:tc>
      </w:tr>
      <w:tr w:rsidR="000B368B" w:rsidRPr="001A1847" w14:paraId="07B70CE2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844C670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Instituția</w:t>
            </w:r>
          </w:p>
        </w:tc>
        <w:tc>
          <w:tcPr>
            <w:tcW w:w="6236" w:type="dxa"/>
            <w:vAlign w:val="center"/>
          </w:tcPr>
          <w:p w14:paraId="417D872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[denumirea instituției]</w:t>
            </w:r>
          </w:p>
        </w:tc>
      </w:tr>
      <w:tr w:rsidR="000B368B" w:rsidRPr="001A1847" w14:paraId="5CD474C9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475FD8A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Inițiator</w:t>
            </w:r>
          </w:p>
        </w:tc>
        <w:tc>
          <w:tcPr>
            <w:tcW w:w="6236" w:type="dxa"/>
            <w:vAlign w:val="center"/>
          </w:tcPr>
          <w:p w14:paraId="0D8C5CE5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[nume complet / calitate / organizație]</w:t>
            </w:r>
          </w:p>
        </w:tc>
      </w:tr>
      <w:tr w:rsidR="000B368B" w:rsidRPr="001A1847" w14:paraId="34AF4218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5D913AAE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Date de contact</w:t>
            </w:r>
          </w:p>
        </w:tc>
        <w:tc>
          <w:tcPr>
            <w:tcW w:w="6236" w:type="dxa"/>
            <w:vAlign w:val="center"/>
          </w:tcPr>
          <w:p w14:paraId="27850220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[telefon și e-mail]</w:t>
            </w:r>
          </w:p>
        </w:tc>
      </w:tr>
    </w:tbl>
    <w:p w14:paraId="42875C99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5DF8372A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>Obiect: Propunere privind [tema propunerii]</w:t>
      </w:r>
    </w:p>
    <w:p w14:paraId="16694171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Stimată conducere,</w:t>
      </w:r>
    </w:p>
    <w:p w14:paraId="5F005734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Prin prezenta, supun </w:t>
      </w:r>
      <w:r w:rsidRPr="001A1847">
        <w:rPr>
          <w:rFonts w:ascii="Palatino Linotype" w:hAnsi="Palatino Linotype"/>
          <w:sz w:val="24"/>
          <w:szCs w:val="24"/>
        </w:rPr>
        <w:t>atenției [Consiliului de Administrație / Consiliului Facultății / Senatului Universității] propunerea privind [descriere scurtă].</w:t>
      </w:r>
    </w:p>
    <w:p w14:paraId="2B1E46D9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I. Contextul propunerii</w:t>
      </w:r>
    </w:p>
    <w:p w14:paraId="4390CE52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[Descrieți problema sau nevoia identificată: lipsa unei proceduri, nevoia de clarificare, dificultăți </w:t>
      </w:r>
      <w:r w:rsidRPr="001A1847">
        <w:rPr>
          <w:rFonts w:ascii="Palatino Linotype" w:hAnsi="Palatino Linotype"/>
          <w:sz w:val="24"/>
          <w:szCs w:val="24"/>
        </w:rPr>
        <w:t>întâmpinate de elevi/studenți, riscuri, oportunități etc.]</w:t>
      </w:r>
    </w:p>
    <w:p w14:paraId="2547F150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II. Propunerea concretă</w:t>
      </w:r>
    </w:p>
    <w:p w14:paraId="54015584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Propun adoptarea următoarei măsuri / hotărâri / proceduri:</w:t>
      </w:r>
    </w:p>
    <w:p w14:paraId="523A7F6B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[măsura propusă nr. 1]</w:t>
      </w:r>
    </w:p>
    <w:p w14:paraId="29371D3D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[măsura propusă nr. 2]</w:t>
      </w:r>
    </w:p>
    <w:p w14:paraId="4269802E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[măsura propusă nr. 3]</w:t>
      </w:r>
    </w:p>
    <w:p w14:paraId="64674870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III. Argumente</w:t>
      </w:r>
    </w:p>
    <w:p w14:paraId="6952E7D2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[argument educațional</w:t>
      </w:r>
      <w:r w:rsidRPr="001A1847">
        <w:rPr>
          <w:rFonts w:ascii="Palatino Linotype" w:hAnsi="Palatino Linotype"/>
          <w:sz w:val="24"/>
          <w:szCs w:val="24"/>
        </w:rPr>
        <w:t>]</w:t>
      </w:r>
    </w:p>
    <w:p w14:paraId="2C945C26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[argument administrativ]</w:t>
      </w:r>
    </w:p>
    <w:p w14:paraId="529FF71E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[argument privind drepturile elevilor/studenților]</w:t>
      </w:r>
    </w:p>
    <w:p w14:paraId="5DD82784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[argument privind prevenirea conflictelor sau îmbunătățirea comunicării]</w:t>
      </w:r>
    </w:p>
    <w:p w14:paraId="4870E931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IV. Impact estimat</w:t>
      </w:r>
    </w:p>
    <w:p w14:paraId="2EAEC86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Adoptarea propunerii poate contribui la [îmbunătățirea transparenței, </w:t>
      </w:r>
      <w:r w:rsidRPr="001A1847">
        <w:rPr>
          <w:rFonts w:ascii="Palatino Linotype" w:hAnsi="Palatino Linotype"/>
          <w:sz w:val="24"/>
          <w:szCs w:val="24"/>
        </w:rPr>
        <w:t>creșterea participării, clarificarea procedurilor, reducerea sesizărilor, protejarea drepturilor elevilor/studenților etc.].</w:t>
      </w:r>
    </w:p>
    <w:p w14:paraId="024AFBD3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lastRenderedPageBreak/>
        <w:t>V. Solicitare procedurală</w:t>
      </w:r>
    </w:p>
    <w:p w14:paraId="11AB906B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Solicit includerea acestei propuneri pe ordinea de zi a următoarei ședințe și comunicarea soluției adopta</w:t>
      </w:r>
      <w:r w:rsidRPr="001A1847">
        <w:rPr>
          <w:rFonts w:ascii="Palatino Linotype" w:hAnsi="Palatino Linotype"/>
          <w:sz w:val="24"/>
          <w:szCs w:val="24"/>
        </w:rPr>
        <w:t>te. Sunt disponibil(ă) pentru prezentarea propunerii și pentru transmiterea de clarificări suplimentare.</w:t>
      </w:r>
    </w:p>
    <w:p w14:paraId="7DD00647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308DC57C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Data: </w:t>
      </w:r>
      <w:r w:rsidRPr="001A1847">
        <w:rPr>
          <w:rFonts w:ascii="Palatino Linotype" w:hAnsi="Palatino Linotype"/>
          <w:sz w:val="24"/>
          <w:szCs w:val="24"/>
        </w:rPr>
        <w:t>[zi/lună/an]</w:t>
      </w:r>
    </w:p>
    <w:p w14:paraId="49DDEAE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Semnătura: </w:t>
      </w:r>
      <w:r w:rsidRPr="001A1847">
        <w:rPr>
          <w:rFonts w:ascii="Palatino Linotype" w:hAnsi="Palatino Linotype"/>
          <w:sz w:val="24"/>
          <w:szCs w:val="24"/>
        </w:rPr>
        <w:t>__________________________</w:t>
      </w:r>
    </w:p>
    <w:p w14:paraId="61899D5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Nume și prenume: </w:t>
      </w:r>
      <w:r w:rsidRPr="001A1847">
        <w:rPr>
          <w:rFonts w:ascii="Palatino Linotype" w:hAnsi="Palatino Linotype"/>
          <w:sz w:val="24"/>
          <w:szCs w:val="24"/>
        </w:rPr>
        <w:t>[nume complet]</w:t>
      </w:r>
    </w:p>
    <w:p w14:paraId="77663BB7" w14:textId="77777777" w:rsidR="000B368B" w:rsidRPr="001A1847" w:rsidRDefault="007B1953" w:rsidP="0055050B">
      <w:pPr>
        <w:pStyle w:val="IntenseQuote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Recomandare ASEP: </w:t>
      </w:r>
      <w:r w:rsidRPr="001A1847">
        <w:rPr>
          <w:rFonts w:ascii="Palatino Linotype" w:hAnsi="Palatino Linotype"/>
          <w:sz w:val="24"/>
          <w:szCs w:val="24"/>
        </w:rPr>
        <w:t>depuneți cererea în două exemplare și solic</w:t>
      </w:r>
      <w:r w:rsidRPr="001A1847">
        <w:rPr>
          <w:rFonts w:ascii="Palatino Linotype" w:hAnsi="Palatino Linotype"/>
          <w:sz w:val="24"/>
          <w:szCs w:val="24"/>
        </w:rPr>
        <w:t>itați număr de înregistrare pe exemplarul păstrat de dvs. Dacă transmiteți prin e-mail, păstrați mesajul trimis și confirmarea de primire, dacă există.</w:t>
      </w:r>
    </w:p>
    <w:p w14:paraId="280DDA43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367AFCB4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Model 5. Raport de activitate al elevului/studentului reprezentant</w:t>
      </w:r>
    </w:p>
    <w:p w14:paraId="273D605B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 xml:space="preserve">Instrucțiune: completați câmpurile </w:t>
      </w:r>
      <w:r w:rsidRPr="001A1847">
        <w:rPr>
          <w:rFonts w:ascii="Palatino Linotype" w:hAnsi="Palatino Linotype"/>
          <w:i/>
          <w:sz w:val="24"/>
          <w:szCs w:val="24"/>
        </w:rPr>
        <w:t>dintre paranteze drepte și păstrați dovada depunerii sau transmiterii documentului.</w:t>
      </w:r>
    </w:p>
    <w:p w14:paraId="78A64A2A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B368B" w:rsidRPr="001A1847" w14:paraId="4B0C6966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E78158F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Nume reprezentant</w:t>
            </w:r>
          </w:p>
        </w:tc>
        <w:tc>
          <w:tcPr>
            <w:tcW w:w="6236" w:type="dxa"/>
            <w:vAlign w:val="center"/>
          </w:tcPr>
          <w:p w14:paraId="7FDFE2CA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[nume complet]</w:t>
            </w:r>
          </w:p>
        </w:tc>
      </w:tr>
      <w:tr w:rsidR="000B368B" w:rsidRPr="001A1847" w14:paraId="555427DF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6345E60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Funcție/mandat</w:t>
            </w:r>
          </w:p>
        </w:tc>
        <w:tc>
          <w:tcPr>
            <w:tcW w:w="6236" w:type="dxa"/>
            <w:vAlign w:val="center"/>
          </w:tcPr>
          <w:p w14:paraId="12154712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[elev reprezentant / student reprezentant / membru CA / membru Consiliul Facultății / senator etc.]</w:t>
            </w:r>
          </w:p>
        </w:tc>
      </w:tr>
      <w:tr w:rsidR="000B368B" w:rsidRPr="001A1847" w14:paraId="4B0B17F1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88A87E8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Perioada raportată</w:t>
            </w:r>
          </w:p>
        </w:tc>
        <w:tc>
          <w:tcPr>
            <w:tcW w:w="6236" w:type="dxa"/>
            <w:vAlign w:val="center"/>
          </w:tcPr>
          <w:p w14:paraId="158C865B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[l</w:t>
            </w:r>
            <w:r w:rsidRPr="001A1847">
              <w:rPr>
                <w:rFonts w:ascii="Palatino Linotype" w:hAnsi="Palatino Linotype"/>
                <w:sz w:val="24"/>
                <w:szCs w:val="24"/>
              </w:rPr>
              <w:t>ună/semestru/an]</w:t>
            </w:r>
          </w:p>
        </w:tc>
      </w:tr>
      <w:tr w:rsidR="000B368B" w:rsidRPr="001A1847" w14:paraId="680F7ECA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03A24BF3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Instituția</w:t>
            </w:r>
          </w:p>
        </w:tc>
        <w:tc>
          <w:tcPr>
            <w:tcW w:w="6236" w:type="dxa"/>
            <w:vAlign w:val="center"/>
          </w:tcPr>
          <w:p w14:paraId="04486320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[denumirea instituției]</w:t>
            </w:r>
          </w:p>
        </w:tc>
      </w:tr>
      <w:tr w:rsidR="000B368B" w:rsidRPr="001A1847" w14:paraId="00C131A2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580061E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Date de contact</w:t>
            </w:r>
          </w:p>
        </w:tc>
        <w:tc>
          <w:tcPr>
            <w:tcW w:w="6236" w:type="dxa"/>
            <w:vAlign w:val="center"/>
          </w:tcPr>
          <w:p w14:paraId="0B77749C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[e-mail / telefon]</w:t>
            </w:r>
          </w:p>
        </w:tc>
      </w:tr>
    </w:tbl>
    <w:p w14:paraId="0E99C6BB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3C69B43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>Obiect: Raport de activitate pentru perioada [perioada]</w:t>
      </w:r>
    </w:p>
    <w:p w14:paraId="3E33CE34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1. Introducere</w:t>
      </w:r>
    </w:p>
    <w:p w14:paraId="647A7ACD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Prezentul raport sintetizează activitatea desfășurată în calitate de [funcția] în </w:t>
      </w:r>
      <w:r w:rsidRPr="001A1847">
        <w:rPr>
          <w:rFonts w:ascii="Palatino Linotype" w:hAnsi="Palatino Linotype"/>
          <w:sz w:val="24"/>
          <w:szCs w:val="24"/>
        </w:rPr>
        <w:t xml:space="preserve">perioada [perioada]. Raportul are scopul de </w:t>
      </w:r>
      <w:proofErr w:type="gramStart"/>
      <w:r w:rsidRPr="001A1847">
        <w:rPr>
          <w:rFonts w:ascii="Palatino Linotype" w:hAnsi="Palatino Linotype"/>
          <w:sz w:val="24"/>
          <w:szCs w:val="24"/>
        </w:rPr>
        <w:t>a</w:t>
      </w:r>
      <w:proofErr w:type="gramEnd"/>
      <w:r w:rsidRPr="001A1847">
        <w:rPr>
          <w:rFonts w:ascii="Palatino Linotype" w:hAnsi="Palatino Linotype"/>
          <w:sz w:val="24"/>
          <w:szCs w:val="24"/>
        </w:rPr>
        <w:t xml:space="preserve"> informa elevii/studenții reprezentați cu privire la acțiunile întreprinse, problemele semnalate, propunerile formulate și rezultatele obținute.</w:t>
      </w:r>
    </w:p>
    <w:p w14:paraId="49C6097A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2. Activități desfășurate</w:t>
      </w:r>
    </w:p>
    <w:p w14:paraId="4D666297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participare la ședințe: [număr / date / </w:t>
      </w:r>
      <w:r w:rsidRPr="001A1847">
        <w:rPr>
          <w:rFonts w:ascii="Palatino Linotype" w:hAnsi="Palatino Linotype"/>
          <w:sz w:val="24"/>
          <w:szCs w:val="24"/>
        </w:rPr>
        <w:t>structuri];</w:t>
      </w:r>
    </w:p>
    <w:p w14:paraId="6BE10974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consultări cu elevii/studenții: [descriere];</w:t>
      </w:r>
    </w:p>
    <w:p w14:paraId="333495BC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cereri, sesizări sau propuneri transmise: [descriere];</w:t>
      </w:r>
    </w:p>
    <w:p w14:paraId="03612B09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întâlniri cu conducerea sau alte structuri: [descriere];</w:t>
      </w:r>
    </w:p>
    <w:p w14:paraId="41BCB4A9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campanii, informări sau activități online: [descriere].</w:t>
      </w:r>
    </w:p>
    <w:p w14:paraId="7F6BA0AA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3. Probleme semnalate de elevi/</w:t>
      </w:r>
      <w:r w:rsidRPr="001A1847">
        <w:rPr>
          <w:rFonts w:ascii="Palatino Linotype" w:hAnsi="Palatino Linotype"/>
          <w:b w:val="0"/>
          <w:sz w:val="24"/>
          <w:szCs w:val="24"/>
        </w:rPr>
        <w:t>studenți</w:t>
      </w:r>
    </w:p>
    <w:p w14:paraId="5EFFA1D3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[problema nr. 1 + stadiu]</w:t>
      </w:r>
    </w:p>
    <w:p w14:paraId="0FF01677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[problema nr. 2 + stadiu]</w:t>
      </w:r>
    </w:p>
    <w:p w14:paraId="089A7B8C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[problema nr. 3 + stadiu]</w:t>
      </w:r>
    </w:p>
    <w:p w14:paraId="298252B2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4. Propuneri formulate</w:t>
      </w:r>
    </w:p>
    <w:p w14:paraId="07AB5048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[propunere formulată]</w:t>
      </w:r>
    </w:p>
    <w:p w14:paraId="523396EC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[structura către care a fost transmisă]</w:t>
      </w:r>
    </w:p>
    <w:p w14:paraId="2031C17D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[răspuns/stadiu]</w:t>
      </w:r>
    </w:p>
    <w:p w14:paraId="2FD8A583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5. Rezultate obținute</w:t>
      </w:r>
    </w:p>
    <w:p w14:paraId="255268E9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[rezultat concret]</w:t>
      </w:r>
    </w:p>
    <w:p w14:paraId="658F6FB6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[clarificare obținută]</w:t>
      </w:r>
    </w:p>
    <w:p w14:paraId="4ABD746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[măsură adoptată]</w:t>
      </w:r>
    </w:p>
    <w:p w14:paraId="61269038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[problemă în curs de soluționare]</w:t>
      </w:r>
    </w:p>
    <w:p w14:paraId="1F778C29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6. Dificultăți întâmpinate</w:t>
      </w:r>
    </w:p>
    <w:p w14:paraId="4848D63D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[Descrieți dificultățile: lipsa de răspuns, lipsa de consultare, probleme de comunicare, acces limitat la documente, reticență instituțională etc.]</w:t>
      </w:r>
    </w:p>
    <w:p w14:paraId="2D4FB7BB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7. Pri</w:t>
      </w:r>
      <w:r w:rsidRPr="001A1847">
        <w:rPr>
          <w:rFonts w:ascii="Palatino Linotype" w:hAnsi="Palatino Linotype"/>
          <w:b w:val="0"/>
          <w:sz w:val="24"/>
          <w:szCs w:val="24"/>
        </w:rPr>
        <w:t>orități pentru perioada următoare</w:t>
      </w:r>
    </w:p>
    <w:p w14:paraId="6648450B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[prioritate nr. 1]</w:t>
      </w:r>
    </w:p>
    <w:p w14:paraId="7D8D951A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[prioritate nr. 2]</w:t>
      </w:r>
    </w:p>
    <w:p w14:paraId="3B9E0C0B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[prioritate nr. 3]</w:t>
      </w:r>
    </w:p>
    <w:p w14:paraId="3940D6BE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077AFB36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Data: </w:t>
      </w:r>
      <w:r w:rsidRPr="001A1847">
        <w:rPr>
          <w:rFonts w:ascii="Palatino Linotype" w:hAnsi="Palatino Linotype"/>
          <w:sz w:val="24"/>
          <w:szCs w:val="24"/>
        </w:rPr>
        <w:t>[zi/lună/an]</w:t>
      </w:r>
    </w:p>
    <w:p w14:paraId="14040556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Semnătura: </w:t>
      </w:r>
      <w:r w:rsidRPr="001A1847">
        <w:rPr>
          <w:rFonts w:ascii="Palatino Linotype" w:hAnsi="Palatino Linotype"/>
          <w:sz w:val="24"/>
          <w:szCs w:val="24"/>
        </w:rPr>
        <w:t>__________________________</w:t>
      </w:r>
    </w:p>
    <w:p w14:paraId="794D68FD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Nume și prenume: </w:t>
      </w:r>
      <w:r w:rsidRPr="001A1847">
        <w:rPr>
          <w:rFonts w:ascii="Palatino Linotype" w:hAnsi="Palatino Linotype"/>
          <w:sz w:val="24"/>
          <w:szCs w:val="24"/>
        </w:rPr>
        <w:t>[nume complet]</w:t>
      </w:r>
    </w:p>
    <w:p w14:paraId="29C1AD52" w14:textId="77777777" w:rsidR="000B368B" w:rsidRPr="001A1847" w:rsidRDefault="007B1953" w:rsidP="0055050B">
      <w:pPr>
        <w:pStyle w:val="IntenseQuote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Recomandare ASEP: </w:t>
      </w:r>
      <w:r w:rsidRPr="001A1847">
        <w:rPr>
          <w:rFonts w:ascii="Palatino Linotype" w:hAnsi="Palatino Linotype"/>
          <w:sz w:val="24"/>
          <w:szCs w:val="24"/>
        </w:rPr>
        <w:t>depuneți cererea în două exemplare și solicitați număr de</w:t>
      </w:r>
      <w:r w:rsidRPr="001A1847">
        <w:rPr>
          <w:rFonts w:ascii="Palatino Linotype" w:hAnsi="Palatino Linotype"/>
          <w:sz w:val="24"/>
          <w:szCs w:val="24"/>
        </w:rPr>
        <w:t xml:space="preserve"> înregistrare pe exemplarul păstrat de dvs. Dacă transmiteți prin e-mail, păstrați mesajul trimis și confirmarea de primire, dacă există.</w:t>
      </w:r>
    </w:p>
    <w:p w14:paraId="0622DC90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02743584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Model 6. Feedback din partea elevilor/studenților</w:t>
      </w:r>
    </w:p>
    <w:p w14:paraId="3F35BB15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>Instrucțiune: completați câmpurile dintre paranteze drepte și păst</w:t>
      </w:r>
      <w:r w:rsidRPr="001A1847">
        <w:rPr>
          <w:rFonts w:ascii="Palatino Linotype" w:hAnsi="Palatino Linotype"/>
          <w:i/>
          <w:sz w:val="24"/>
          <w:szCs w:val="24"/>
        </w:rPr>
        <w:t>rați dovada depunerii sau transmiterii documentului.</w:t>
      </w:r>
    </w:p>
    <w:p w14:paraId="0B56DBF7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B368B" w:rsidRPr="001A1847" w14:paraId="35E53E4C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E415A3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Destinatar</w:t>
            </w:r>
          </w:p>
        </w:tc>
        <w:tc>
          <w:tcPr>
            <w:tcW w:w="6236" w:type="dxa"/>
            <w:vAlign w:val="center"/>
          </w:tcPr>
          <w:p w14:paraId="4C2EAE65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[reprezentantul elevilor/studenților / conducerea instituției / organizația]</w:t>
            </w:r>
          </w:p>
        </w:tc>
      </w:tr>
      <w:tr w:rsidR="000B368B" w:rsidRPr="001A1847" w14:paraId="7F06A816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693A8C6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Comunitate vizată</w:t>
            </w:r>
          </w:p>
        </w:tc>
        <w:tc>
          <w:tcPr>
            <w:tcW w:w="6236" w:type="dxa"/>
            <w:vAlign w:val="center"/>
          </w:tcPr>
          <w:p w14:paraId="59BE927D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[clasă / an / grupă / facultate / instituție]</w:t>
            </w:r>
          </w:p>
        </w:tc>
      </w:tr>
      <w:tr w:rsidR="000B368B" w:rsidRPr="001A1847" w14:paraId="44A54FC7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D6B5CA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Perioada</w:t>
            </w:r>
          </w:p>
        </w:tc>
        <w:tc>
          <w:tcPr>
            <w:tcW w:w="6236" w:type="dxa"/>
            <w:vAlign w:val="center"/>
          </w:tcPr>
          <w:p w14:paraId="5ACEA53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 xml:space="preserve">[perioada colectării </w:t>
            </w:r>
            <w:r w:rsidRPr="001A1847">
              <w:rPr>
                <w:rFonts w:ascii="Palatino Linotype" w:hAnsi="Palatino Linotype"/>
                <w:sz w:val="24"/>
                <w:szCs w:val="24"/>
              </w:rPr>
              <w:t>feedbackului]</w:t>
            </w:r>
          </w:p>
        </w:tc>
      </w:tr>
      <w:tr w:rsidR="000B368B" w:rsidRPr="001A1847" w14:paraId="6CAD27B8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4F2577E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Modalitate colectare</w:t>
            </w:r>
          </w:p>
        </w:tc>
        <w:tc>
          <w:tcPr>
            <w:tcW w:w="6236" w:type="dxa"/>
            <w:vAlign w:val="center"/>
          </w:tcPr>
          <w:p w14:paraId="30133A3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[formular online / întâlnire / discuție / e-mail / anonim]</w:t>
            </w:r>
          </w:p>
        </w:tc>
      </w:tr>
    </w:tbl>
    <w:p w14:paraId="49D9B295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3FA4D7F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>Obiect: Feedback privind [tema]</w:t>
      </w:r>
    </w:p>
    <w:p w14:paraId="31FE16C4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Scopul acestui formular/model este colectarea opiniilor elevilor/studenților cu privire la [tema: condiții de studiu, </w:t>
      </w:r>
      <w:r w:rsidRPr="001A1847">
        <w:rPr>
          <w:rFonts w:ascii="Palatino Linotype" w:hAnsi="Palatino Linotype"/>
          <w:sz w:val="24"/>
          <w:szCs w:val="24"/>
        </w:rPr>
        <w:t>cazare, burse, reprezentare, comunicare instituțională, discriminare, activități educaționale etc.].</w:t>
      </w:r>
    </w:p>
    <w:p w14:paraId="7BBC3697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I. Date generale</w:t>
      </w:r>
    </w:p>
    <w:p w14:paraId="7E87337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Statut: [elev/student]</w:t>
      </w:r>
    </w:p>
    <w:p w14:paraId="23CD682B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An/clasă/grupă: [opțional]</w:t>
      </w:r>
    </w:p>
    <w:p w14:paraId="1A2205AD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Instituție/facultate: [opțional]</w:t>
      </w:r>
    </w:p>
    <w:p w14:paraId="26407F56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Doriți ca feedbackul să fie anonim? [Da/Nu]</w:t>
      </w:r>
    </w:p>
    <w:p w14:paraId="1361D6A5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II. Întrebă</w:t>
      </w:r>
      <w:r w:rsidRPr="001A1847">
        <w:rPr>
          <w:rFonts w:ascii="Palatino Linotype" w:hAnsi="Palatino Linotype"/>
          <w:b w:val="0"/>
          <w:sz w:val="24"/>
          <w:szCs w:val="24"/>
        </w:rPr>
        <w:t>ri recomandate</w:t>
      </w:r>
    </w:p>
    <w:p w14:paraId="2B742799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Care este problema sau tema asupra căreia doriți să transmiteți feedback?</w:t>
      </w:r>
    </w:p>
    <w:p w14:paraId="221FE024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Cum vă afectează această situație?</w:t>
      </w:r>
    </w:p>
    <w:p w14:paraId="3BE68A76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Ați semnalat anterior problema? Dacă da, cui și când?</w:t>
      </w:r>
    </w:p>
    <w:p w14:paraId="165AB25A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4. Ce soluție considerați potrivită?</w:t>
      </w:r>
    </w:p>
    <w:p w14:paraId="3078E63C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5. Există documente, </w:t>
      </w:r>
      <w:r w:rsidRPr="001A1847">
        <w:rPr>
          <w:rFonts w:ascii="Palatino Linotype" w:hAnsi="Palatino Linotype"/>
          <w:sz w:val="24"/>
          <w:szCs w:val="24"/>
        </w:rPr>
        <w:t>mesaje sau exemple concrete care susțin feedbackul?</w:t>
      </w:r>
    </w:p>
    <w:p w14:paraId="292566D6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6. Doriți ca reprezentantul să transmită această problemă mai departe? [Da/Nu]</w:t>
      </w:r>
    </w:p>
    <w:p w14:paraId="1AE6EDD2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7. Sunteți de acord să fiți contactat(ă) pentru clarificări? [Da/Nu]</w:t>
      </w:r>
    </w:p>
    <w:p w14:paraId="283E4F1B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III. Sinteză pentru reprezentant</w:t>
      </w:r>
    </w:p>
    <w:p w14:paraId="796D9306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După colectare, repreze</w:t>
      </w:r>
      <w:r w:rsidRPr="001A1847">
        <w:rPr>
          <w:rFonts w:ascii="Palatino Linotype" w:hAnsi="Palatino Linotype"/>
          <w:sz w:val="24"/>
          <w:szCs w:val="24"/>
        </w:rPr>
        <w:t>ntantul poate sintetiza feedbackul astfel:</w:t>
      </w:r>
    </w:p>
    <w:p w14:paraId="7BAE53AC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număr total de răspunsuri: [număr];</w:t>
      </w:r>
    </w:p>
    <w:p w14:paraId="69CCEF7C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probleme recurente identificate: [listă];</w:t>
      </w:r>
    </w:p>
    <w:p w14:paraId="760C4794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propuneri formulate de elevi/studenți: [listă];</w:t>
      </w:r>
    </w:p>
    <w:p w14:paraId="5022E94F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aspecte urgente: [listă];</w:t>
      </w:r>
    </w:p>
    <w:p w14:paraId="665D4EF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aspecte care necesită verificare suplimentară: [listă].</w:t>
      </w:r>
    </w:p>
    <w:p w14:paraId="24AA6C30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IV. N</w:t>
      </w:r>
      <w:r w:rsidRPr="001A1847">
        <w:rPr>
          <w:rFonts w:ascii="Palatino Linotype" w:hAnsi="Palatino Linotype"/>
          <w:b w:val="0"/>
          <w:sz w:val="24"/>
          <w:szCs w:val="24"/>
        </w:rPr>
        <w:t>otă privind confidențialitatea</w:t>
      </w:r>
    </w:p>
    <w:p w14:paraId="390531D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Datele personale și informațiile sensibile nu trebuie comunicate mai departe fără acordul persoanei vizate. În cazul feedbackului privind religia, convingerile, sănătatea, situația familială, discriminarea sau hărțuirea, repr</w:t>
      </w:r>
      <w:r w:rsidRPr="001A1847">
        <w:rPr>
          <w:rFonts w:ascii="Palatino Linotype" w:hAnsi="Palatino Linotype"/>
          <w:sz w:val="24"/>
          <w:szCs w:val="24"/>
        </w:rPr>
        <w:t>ezentantul va trata informațiile cu prudență și confidențialitate.</w:t>
      </w:r>
    </w:p>
    <w:p w14:paraId="17562574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5EE7A1E4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Data: </w:t>
      </w:r>
      <w:r w:rsidRPr="001A1847">
        <w:rPr>
          <w:rFonts w:ascii="Palatino Linotype" w:hAnsi="Palatino Linotype"/>
          <w:sz w:val="24"/>
          <w:szCs w:val="24"/>
        </w:rPr>
        <w:t>[zi/lună/an]</w:t>
      </w:r>
    </w:p>
    <w:p w14:paraId="773A7DFE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Semnătura: </w:t>
      </w:r>
      <w:r w:rsidRPr="001A1847">
        <w:rPr>
          <w:rFonts w:ascii="Palatino Linotype" w:hAnsi="Palatino Linotype"/>
          <w:sz w:val="24"/>
          <w:szCs w:val="24"/>
        </w:rPr>
        <w:t>__________________________</w:t>
      </w:r>
    </w:p>
    <w:p w14:paraId="1A007522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Nume și prenume: </w:t>
      </w:r>
      <w:r w:rsidRPr="001A1847">
        <w:rPr>
          <w:rFonts w:ascii="Palatino Linotype" w:hAnsi="Palatino Linotype"/>
          <w:sz w:val="24"/>
          <w:szCs w:val="24"/>
        </w:rPr>
        <w:t>[nume complet]</w:t>
      </w:r>
    </w:p>
    <w:p w14:paraId="1E9A5692" w14:textId="77777777" w:rsidR="000B368B" w:rsidRPr="001A1847" w:rsidRDefault="007B1953" w:rsidP="0055050B">
      <w:pPr>
        <w:pStyle w:val="IntenseQuote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Recomandare ASEP: </w:t>
      </w:r>
      <w:r w:rsidRPr="001A1847">
        <w:rPr>
          <w:rFonts w:ascii="Palatino Linotype" w:hAnsi="Palatino Linotype"/>
          <w:sz w:val="24"/>
          <w:szCs w:val="24"/>
        </w:rPr>
        <w:t>depuneți cererea în două exemplare și solicitați număr de înregistrare pe exempla</w:t>
      </w:r>
      <w:r w:rsidRPr="001A1847">
        <w:rPr>
          <w:rFonts w:ascii="Palatino Linotype" w:hAnsi="Palatino Linotype"/>
          <w:sz w:val="24"/>
          <w:szCs w:val="24"/>
        </w:rPr>
        <w:t>rul păstrat de dvs. Dacă transmiteți prin e-mail, păstrați mesajul trimis și confirmarea de primire, dacă există.</w:t>
      </w:r>
    </w:p>
    <w:p w14:paraId="21F7E1E1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3DA1291D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Model 7. Solicitare privind cazarea, bursele sau condițiile de studiu</w:t>
      </w:r>
    </w:p>
    <w:p w14:paraId="6AB3161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i/>
          <w:sz w:val="24"/>
          <w:szCs w:val="24"/>
        </w:rPr>
        <w:t>Instrucțiune: completați câmpurile dintre paranteze drepte și păstrați</w:t>
      </w:r>
      <w:r w:rsidRPr="001A1847">
        <w:rPr>
          <w:rFonts w:ascii="Palatino Linotype" w:hAnsi="Palatino Linotype"/>
          <w:i/>
          <w:sz w:val="24"/>
          <w:szCs w:val="24"/>
        </w:rPr>
        <w:t xml:space="preserve"> dovada depunerii sau transmiterii documentului.</w:t>
      </w:r>
    </w:p>
    <w:p w14:paraId="7363B1BE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B368B" w:rsidRPr="001A1847" w14:paraId="7643B6CC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52A6BF1B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Către</w:t>
            </w:r>
          </w:p>
        </w:tc>
        <w:tc>
          <w:tcPr>
            <w:tcW w:w="6236" w:type="dxa"/>
            <w:vAlign w:val="center"/>
          </w:tcPr>
          <w:p w14:paraId="61FE5D0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[Denumirea instituției / universității / serviciului social / direcției administrative]</w:t>
            </w:r>
          </w:p>
        </w:tc>
      </w:tr>
      <w:tr w:rsidR="000B368B" w:rsidRPr="001A1847" w14:paraId="72D01C75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EC8A77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În atenția</w:t>
            </w:r>
          </w:p>
        </w:tc>
        <w:tc>
          <w:tcPr>
            <w:tcW w:w="6236" w:type="dxa"/>
            <w:vAlign w:val="center"/>
          </w:tcPr>
          <w:p w14:paraId="12CD8E13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[Directorului / Rectorului / Decanului / administratorului / comisiei de burse/cazare]</w:t>
            </w:r>
          </w:p>
        </w:tc>
      </w:tr>
      <w:tr w:rsidR="000B368B" w:rsidRPr="001A1847" w14:paraId="0C82CF5A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4E09F21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Solicitant</w:t>
            </w:r>
          </w:p>
        </w:tc>
        <w:tc>
          <w:tcPr>
            <w:tcW w:w="6236" w:type="dxa"/>
            <w:vAlign w:val="center"/>
          </w:tcPr>
          <w:p w14:paraId="28457AC0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[nume complet]</w:t>
            </w:r>
          </w:p>
        </w:tc>
      </w:tr>
      <w:tr w:rsidR="000B368B" w:rsidRPr="001A1847" w14:paraId="31B3BEE3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1595AA2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Calitate</w:t>
            </w:r>
          </w:p>
        </w:tc>
        <w:tc>
          <w:tcPr>
            <w:tcW w:w="6236" w:type="dxa"/>
            <w:vAlign w:val="center"/>
          </w:tcPr>
          <w:p w14:paraId="2BF6AF6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[elev/student]</w:t>
            </w:r>
          </w:p>
        </w:tc>
      </w:tr>
      <w:tr w:rsidR="000B368B" w:rsidRPr="001A1847" w14:paraId="684F4967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57AED458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Date de contact</w:t>
            </w:r>
          </w:p>
        </w:tc>
        <w:tc>
          <w:tcPr>
            <w:tcW w:w="6236" w:type="dxa"/>
            <w:vAlign w:val="center"/>
          </w:tcPr>
          <w:p w14:paraId="6915118D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[telefon și e-mail]</w:t>
            </w:r>
          </w:p>
        </w:tc>
      </w:tr>
    </w:tbl>
    <w:p w14:paraId="44BFE5EF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10E4E2C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>Obiect: Solicitare privind [cazarea / bursa / condițiile de studiu]</w:t>
      </w:r>
    </w:p>
    <w:p w14:paraId="37DCEE25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Stimată conducere,</w:t>
      </w:r>
    </w:p>
    <w:p w14:paraId="31A8D2F7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Prin prezenta, vă solicit analizarea situației mele privind [cazarea / </w:t>
      </w:r>
      <w:r w:rsidRPr="001A1847">
        <w:rPr>
          <w:rFonts w:ascii="Palatino Linotype" w:hAnsi="Palatino Linotype"/>
          <w:sz w:val="24"/>
          <w:szCs w:val="24"/>
        </w:rPr>
        <w:t>bursa / condițiile de studiu] și dispunerea măsurilor necesare pentru [descrieți solicitarea concretă].</w:t>
      </w:r>
    </w:p>
    <w:p w14:paraId="34B2192F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I. Situația de fapt</w:t>
      </w:r>
    </w:p>
    <w:p w14:paraId="2F7CF68B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1. Sunt [elev/student] în cadrul [instituția/facultatea/programul/anul].</w:t>
      </w:r>
    </w:p>
    <w:p w14:paraId="680AFD7F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2. Situația pentru care formulez solicitarea este: [descrie</w:t>
      </w:r>
      <w:r w:rsidRPr="001A1847">
        <w:rPr>
          <w:rFonts w:ascii="Palatino Linotype" w:hAnsi="Palatino Linotype"/>
          <w:sz w:val="24"/>
          <w:szCs w:val="24"/>
        </w:rPr>
        <w:t>re].</w:t>
      </w:r>
    </w:p>
    <w:p w14:paraId="08ABEA86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3. Aceasta îmi afectează activitatea educațională prin: [descriere].</w:t>
      </w:r>
    </w:p>
    <w:p w14:paraId="4650D40C" w14:textId="77777777" w:rsidR="000B368B" w:rsidRPr="001A1847" w:rsidRDefault="007B1953" w:rsidP="0055050B">
      <w:pPr>
        <w:ind w:left="340" w:hanging="198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4. Am încercat anterior următoarele demersuri: [descriere, dacă este cazul].</w:t>
      </w:r>
    </w:p>
    <w:p w14:paraId="25E3A122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II. Solicitare concretă</w:t>
      </w:r>
    </w:p>
    <w:p w14:paraId="28A967D9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Solicit [acordarea/reanalizarea bursei, </w:t>
      </w:r>
      <w:r w:rsidRPr="001A1847">
        <w:rPr>
          <w:rFonts w:ascii="Palatino Linotype" w:hAnsi="Palatino Linotype"/>
          <w:sz w:val="24"/>
          <w:szCs w:val="24"/>
        </w:rPr>
        <w:t>repartizarea/reanalizarea locului de cazare, remedierea condițiilor de studiu, comunicarea criteriilor, verificarea situației, programarea unei audiențe etc.].</w:t>
      </w:r>
    </w:p>
    <w:p w14:paraId="0601C927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III. Motive</w:t>
      </w:r>
    </w:p>
    <w:p w14:paraId="0D8E7E11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[motiv social / financiar / medical / educațional / administrativ]</w:t>
      </w:r>
    </w:p>
    <w:p w14:paraId="2E86FBB0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[drept sau intere</w:t>
      </w:r>
      <w:r w:rsidRPr="001A1847">
        <w:rPr>
          <w:rFonts w:ascii="Palatino Linotype" w:hAnsi="Palatino Linotype"/>
          <w:sz w:val="24"/>
          <w:szCs w:val="24"/>
        </w:rPr>
        <w:t>s educațional afectat]</w:t>
      </w:r>
    </w:p>
    <w:p w14:paraId="0B725A8B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[nevoia de clarificare sau intervenție]</w:t>
      </w:r>
    </w:p>
    <w:p w14:paraId="3D08448A" w14:textId="77777777" w:rsidR="000B368B" w:rsidRPr="001A1847" w:rsidRDefault="007B1953" w:rsidP="0055050B">
      <w:pPr>
        <w:pStyle w:val="Heading3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IV. Documente anexate</w:t>
      </w:r>
    </w:p>
    <w:p w14:paraId="013A24E6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[copie act identitate, dacă este necesar și proporțional]</w:t>
      </w:r>
    </w:p>
    <w:p w14:paraId="2EA638F6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[adeverință / document medical / document social / dovadă venit / contract / decizie / fotografie / capturi, după</w:t>
      </w:r>
      <w:r w:rsidRPr="001A1847">
        <w:rPr>
          <w:rFonts w:ascii="Palatino Linotype" w:hAnsi="Palatino Linotype"/>
          <w:sz w:val="24"/>
          <w:szCs w:val="24"/>
        </w:rPr>
        <w:t xml:space="preserve"> caz]</w:t>
      </w:r>
    </w:p>
    <w:p w14:paraId="39E4120E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[alte documente justificative]</w:t>
      </w:r>
    </w:p>
    <w:p w14:paraId="7D957C82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Vă rog să îmi comunicați răspunsul în scris la adresa de e-mail [e-mail] și, dacă este necesar, să îmi indicați documentele suplimentare care trebuie depuse pentru soluționarea cererii.</w:t>
      </w:r>
    </w:p>
    <w:p w14:paraId="6AD69271" w14:textId="77777777" w:rsidR="000B368B" w:rsidRPr="001A1847" w:rsidRDefault="000B368B" w:rsidP="0055050B">
      <w:pPr>
        <w:jc w:val="both"/>
        <w:rPr>
          <w:rFonts w:ascii="Palatino Linotype" w:hAnsi="Palatino Linotype"/>
          <w:sz w:val="24"/>
          <w:szCs w:val="24"/>
        </w:rPr>
      </w:pPr>
    </w:p>
    <w:p w14:paraId="44BCE5C6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Data: </w:t>
      </w:r>
      <w:r w:rsidRPr="001A1847">
        <w:rPr>
          <w:rFonts w:ascii="Palatino Linotype" w:hAnsi="Palatino Linotype"/>
          <w:sz w:val="24"/>
          <w:szCs w:val="24"/>
        </w:rPr>
        <w:t>[zi/lună/an]</w:t>
      </w:r>
    </w:p>
    <w:p w14:paraId="1DC7A5FD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Semnătura: </w:t>
      </w:r>
      <w:r w:rsidRPr="001A1847">
        <w:rPr>
          <w:rFonts w:ascii="Palatino Linotype" w:hAnsi="Palatino Linotype"/>
          <w:sz w:val="24"/>
          <w:szCs w:val="24"/>
        </w:rPr>
        <w:t>__</w:t>
      </w:r>
      <w:r w:rsidRPr="001A1847">
        <w:rPr>
          <w:rFonts w:ascii="Palatino Linotype" w:hAnsi="Palatino Linotype"/>
          <w:sz w:val="24"/>
          <w:szCs w:val="24"/>
        </w:rPr>
        <w:t>________________________</w:t>
      </w:r>
    </w:p>
    <w:p w14:paraId="0F379236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/>
          <w:sz w:val="24"/>
          <w:szCs w:val="24"/>
        </w:rPr>
        <w:t xml:space="preserve">Nume și prenume: </w:t>
      </w:r>
      <w:r w:rsidRPr="001A1847">
        <w:rPr>
          <w:rFonts w:ascii="Palatino Linotype" w:hAnsi="Palatino Linotype"/>
          <w:sz w:val="24"/>
          <w:szCs w:val="24"/>
        </w:rPr>
        <w:t>[nume complet]</w:t>
      </w:r>
    </w:p>
    <w:p w14:paraId="61F0D70A" w14:textId="77777777" w:rsidR="000B368B" w:rsidRPr="001A1847" w:rsidRDefault="007B1953" w:rsidP="0055050B">
      <w:pPr>
        <w:pStyle w:val="IntenseQuote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Recomandare ASEP: </w:t>
      </w:r>
      <w:r w:rsidRPr="001A1847">
        <w:rPr>
          <w:rFonts w:ascii="Palatino Linotype" w:hAnsi="Palatino Linotype"/>
          <w:sz w:val="24"/>
          <w:szCs w:val="24"/>
        </w:rPr>
        <w:t>depuneți cererea în două exemplare și solicitați număr de înregistrare pe exemplarul păstrat de dvs. Dacă transmiteți prin e-mail, păstrați mesajul trimis și confirmarea de primire,</w:t>
      </w:r>
      <w:r w:rsidRPr="001A1847">
        <w:rPr>
          <w:rFonts w:ascii="Palatino Linotype" w:hAnsi="Palatino Linotype"/>
          <w:sz w:val="24"/>
          <w:szCs w:val="24"/>
        </w:rPr>
        <w:t xml:space="preserve"> dacă există.</w:t>
      </w:r>
    </w:p>
    <w:p w14:paraId="6F768807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314D55E0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Anexă. Registru simplu de evidență a cererilor depuse</w:t>
      </w:r>
    </w:p>
    <w:p w14:paraId="7EE44A6A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Acest tabel poate fi folosit de elevi, studenți sau reprezentanți pentru urmărirea cererilor, sesizărilor și răspunsurilor instituționale.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  <w:gridCol w:w="1662"/>
        <w:gridCol w:w="1662"/>
      </w:tblGrid>
      <w:tr w:rsidR="000B368B" w:rsidRPr="001A1847" w14:paraId="2803B694" w14:textId="77777777">
        <w:trPr>
          <w:jc w:val="center"/>
        </w:trPr>
        <w:tc>
          <w:tcPr>
            <w:tcW w:w="1662" w:type="dxa"/>
            <w:shd w:val="clear" w:color="auto" w:fill="D9EAF7"/>
          </w:tcPr>
          <w:p w14:paraId="1707AEC2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Nr.</w:t>
            </w:r>
          </w:p>
        </w:tc>
        <w:tc>
          <w:tcPr>
            <w:tcW w:w="1662" w:type="dxa"/>
            <w:shd w:val="clear" w:color="auto" w:fill="D9EAF7"/>
          </w:tcPr>
          <w:p w14:paraId="1CC811D5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Data</w:t>
            </w:r>
          </w:p>
        </w:tc>
        <w:tc>
          <w:tcPr>
            <w:tcW w:w="1662" w:type="dxa"/>
            <w:shd w:val="clear" w:color="auto" w:fill="D9EAF7"/>
          </w:tcPr>
          <w:p w14:paraId="4260EB8D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Instituția</w:t>
            </w:r>
          </w:p>
        </w:tc>
        <w:tc>
          <w:tcPr>
            <w:tcW w:w="1662" w:type="dxa"/>
            <w:shd w:val="clear" w:color="auto" w:fill="D9EAF7"/>
          </w:tcPr>
          <w:p w14:paraId="1B394B8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Obiectul cererii</w:t>
            </w:r>
          </w:p>
        </w:tc>
        <w:tc>
          <w:tcPr>
            <w:tcW w:w="1662" w:type="dxa"/>
            <w:shd w:val="clear" w:color="auto" w:fill="D9EAF7"/>
          </w:tcPr>
          <w:p w14:paraId="00134294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Nr. de înr</w:t>
            </w: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egistrare / dovadă</w:t>
            </w:r>
          </w:p>
        </w:tc>
        <w:tc>
          <w:tcPr>
            <w:tcW w:w="1662" w:type="dxa"/>
            <w:shd w:val="clear" w:color="auto" w:fill="D9EAF7"/>
          </w:tcPr>
          <w:p w14:paraId="7DEDD4A5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b/>
                <w:sz w:val="24"/>
                <w:szCs w:val="24"/>
              </w:rPr>
              <w:t>Stadiu / răspuns</w:t>
            </w:r>
          </w:p>
        </w:tc>
      </w:tr>
      <w:tr w:rsidR="000B368B" w:rsidRPr="001A1847" w14:paraId="7FB3E88E" w14:textId="77777777">
        <w:trPr>
          <w:jc w:val="center"/>
        </w:trPr>
        <w:tc>
          <w:tcPr>
            <w:tcW w:w="1662" w:type="dxa"/>
          </w:tcPr>
          <w:p w14:paraId="31801DF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14:paraId="1B0A4A2D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4CC51B9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D681AF2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DDE8FC0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E3DB0C9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B368B" w:rsidRPr="001A1847" w14:paraId="671BFD92" w14:textId="77777777">
        <w:trPr>
          <w:jc w:val="center"/>
        </w:trPr>
        <w:tc>
          <w:tcPr>
            <w:tcW w:w="1662" w:type="dxa"/>
          </w:tcPr>
          <w:p w14:paraId="33ED921D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14:paraId="3C0B2632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2C526D5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06F649D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C73AD75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CD233DA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B368B" w:rsidRPr="001A1847" w14:paraId="55A572DB" w14:textId="77777777">
        <w:trPr>
          <w:jc w:val="center"/>
        </w:trPr>
        <w:tc>
          <w:tcPr>
            <w:tcW w:w="1662" w:type="dxa"/>
          </w:tcPr>
          <w:p w14:paraId="37DBBFE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14:paraId="045DD00C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E0308A5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56F62D4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2F4465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95FA764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B368B" w:rsidRPr="001A1847" w14:paraId="6B30E67D" w14:textId="77777777">
        <w:trPr>
          <w:jc w:val="center"/>
        </w:trPr>
        <w:tc>
          <w:tcPr>
            <w:tcW w:w="1662" w:type="dxa"/>
          </w:tcPr>
          <w:p w14:paraId="473418FE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14:paraId="34AFB585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3D382B6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44A6052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45E32AE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CCB3806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B368B" w:rsidRPr="001A1847" w14:paraId="13CD758E" w14:textId="77777777">
        <w:trPr>
          <w:jc w:val="center"/>
        </w:trPr>
        <w:tc>
          <w:tcPr>
            <w:tcW w:w="1662" w:type="dxa"/>
          </w:tcPr>
          <w:p w14:paraId="4E073EF9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662" w:type="dxa"/>
          </w:tcPr>
          <w:p w14:paraId="0707B026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CFD658A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02D40C4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31A6CAE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7C82202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B368B" w:rsidRPr="001A1847" w14:paraId="4BF82C9B" w14:textId="77777777">
        <w:trPr>
          <w:jc w:val="center"/>
        </w:trPr>
        <w:tc>
          <w:tcPr>
            <w:tcW w:w="1662" w:type="dxa"/>
          </w:tcPr>
          <w:p w14:paraId="4C237F5C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662" w:type="dxa"/>
          </w:tcPr>
          <w:p w14:paraId="08D9BDCC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452F8A1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E18F0D6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DDC0BFF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DC50FB3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B368B" w:rsidRPr="001A1847" w14:paraId="2D31ACBA" w14:textId="77777777">
        <w:trPr>
          <w:jc w:val="center"/>
        </w:trPr>
        <w:tc>
          <w:tcPr>
            <w:tcW w:w="1662" w:type="dxa"/>
          </w:tcPr>
          <w:p w14:paraId="0AD40357" w14:textId="77777777" w:rsidR="000B368B" w:rsidRPr="001A1847" w:rsidRDefault="007B1953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A1847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662" w:type="dxa"/>
          </w:tcPr>
          <w:p w14:paraId="0290C998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7928D69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C47A9AD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445029F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6823B81" w14:textId="77777777" w:rsidR="000B368B" w:rsidRPr="001A1847" w:rsidRDefault="000B368B" w:rsidP="0055050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65BC2A18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br w:type="page"/>
      </w:r>
    </w:p>
    <w:p w14:paraId="7EA7C257" w14:textId="77777777" w:rsidR="000B368B" w:rsidRPr="001A1847" w:rsidRDefault="007B1953" w:rsidP="0055050B">
      <w:pPr>
        <w:pStyle w:val="Heading1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lastRenderedPageBreak/>
        <w:t>Resurse utile</w:t>
      </w:r>
    </w:p>
    <w:p w14:paraId="04D78BD4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Portalul Legislativ: https://legislatie.just.ro/</w:t>
      </w:r>
    </w:p>
    <w:p w14:paraId="5C1C002F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Ministerul Educației: https://www.edu.ro/</w:t>
      </w:r>
    </w:p>
    <w:p w14:paraId="393FDF72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Consiliul Național al Elevilor: </w:t>
      </w:r>
      <w:r w:rsidRPr="001A1847">
        <w:rPr>
          <w:rFonts w:ascii="Palatino Linotype" w:hAnsi="Palatino Linotype"/>
          <w:sz w:val="24"/>
          <w:szCs w:val="24"/>
        </w:rPr>
        <w:t>https://consiliulelevilor.ro/</w:t>
      </w:r>
    </w:p>
    <w:p w14:paraId="626BE01E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ANOSR: https://anosr.ro/</w:t>
      </w:r>
    </w:p>
    <w:p w14:paraId="5F81D895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Consiliul Național pentru Combaterea Discriminării: https://www.cncd.ro/</w:t>
      </w:r>
    </w:p>
    <w:p w14:paraId="135EA55F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Avocatul Poporului: https://avp.ro/</w:t>
      </w:r>
    </w:p>
    <w:p w14:paraId="30FAEDCD" w14:textId="77777777" w:rsidR="000B368B" w:rsidRPr="001A1847" w:rsidRDefault="007B1953" w:rsidP="0055050B">
      <w:pPr>
        <w:pStyle w:val="ListBullet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>ASEP: https://asepromania.ro/</w:t>
      </w:r>
    </w:p>
    <w:p w14:paraId="2581A578" w14:textId="77777777" w:rsidR="000B368B" w:rsidRPr="001A1847" w:rsidRDefault="007B1953" w:rsidP="0055050B">
      <w:pPr>
        <w:pStyle w:val="Heading2"/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b w:val="0"/>
          <w:sz w:val="24"/>
          <w:szCs w:val="24"/>
        </w:rPr>
        <w:t>Recomandare finală</w:t>
      </w:r>
    </w:p>
    <w:p w14:paraId="79B5B7D2" w14:textId="77777777" w:rsidR="000B368B" w:rsidRPr="001A1847" w:rsidRDefault="007B1953" w:rsidP="0055050B">
      <w:pPr>
        <w:jc w:val="both"/>
        <w:rPr>
          <w:rFonts w:ascii="Palatino Linotype" w:hAnsi="Palatino Linotype"/>
          <w:sz w:val="24"/>
          <w:szCs w:val="24"/>
        </w:rPr>
      </w:pPr>
      <w:r w:rsidRPr="001A1847">
        <w:rPr>
          <w:rFonts w:ascii="Palatino Linotype" w:hAnsi="Palatino Linotype"/>
          <w:sz w:val="24"/>
          <w:szCs w:val="24"/>
        </w:rPr>
        <w:t xml:space="preserve">Orice cerere trebuie adaptată la </w:t>
      </w:r>
      <w:r w:rsidRPr="001A1847">
        <w:rPr>
          <w:rFonts w:ascii="Palatino Linotype" w:hAnsi="Palatino Linotype"/>
          <w:sz w:val="24"/>
          <w:szCs w:val="24"/>
        </w:rPr>
        <w:t>regulamentul instituției și la situația concretă. În cazurile sensibile, evitați acuzațiile generale și formulați faptele în mod cronologic, clar și verificabil.</w:t>
      </w:r>
    </w:p>
    <w:sectPr w:rsidR="000B368B" w:rsidRPr="001A1847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B681" w14:textId="77777777" w:rsidR="007B1953" w:rsidRDefault="007B1953">
      <w:pPr>
        <w:spacing w:after="0" w:line="240" w:lineRule="auto"/>
      </w:pPr>
      <w:r>
        <w:separator/>
      </w:r>
    </w:p>
  </w:endnote>
  <w:endnote w:type="continuationSeparator" w:id="0">
    <w:p w14:paraId="065326E4" w14:textId="77777777" w:rsidR="007B1953" w:rsidRDefault="007B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9E8F" w14:textId="77777777" w:rsidR="000B368B" w:rsidRDefault="007B1953">
    <w:pPr>
      <w:pStyle w:val="Footer"/>
      <w:jc w:val="center"/>
    </w:pPr>
    <w:r>
      <w:rPr>
        <w:color w:val="646464"/>
        <w:sz w:val="16"/>
      </w:rPr>
      <w:t>ASEP – Modele de cereri și documente 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548A" w14:textId="77777777" w:rsidR="007B1953" w:rsidRDefault="007B1953">
      <w:pPr>
        <w:spacing w:after="0" w:line="240" w:lineRule="auto"/>
      </w:pPr>
      <w:r>
        <w:separator/>
      </w:r>
    </w:p>
  </w:footnote>
  <w:footnote w:type="continuationSeparator" w:id="0">
    <w:p w14:paraId="2EE77B41" w14:textId="77777777" w:rsidR="007B1953" w:rsidRDefault="007B1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68B"/>
    <w:rsid w:val="0015074B"/>
    <w:rsid w:val="001A1847"/>
    <w:rsid w:val="0029639D"/>
    <w:rsid w:val="00326F90"/>
    <w:rsid w:val="0055050B"/>
    <w:rsid w:val="007B195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18E6C"/>
  <w14:defaultImageDpi w14:val="300"/>
  <w15:docId w15:val="{2AC5F902-D006-4D9D-96DB-B7EB75FD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444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2501</Words>
  <Characters>14509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Emrys LeFay</cp:lastModifiedBy>
  <cp:revision>3</cp:revision>
  <dcterms:created xsi:type="dcterms:W3CDTF">2013-12-23T23:15:00Z</dcterms:created>
  <dcterms:modified xsi:type="dcterms:W3CDTF">2026-05-28T21:27:00Z</dcterms:modified>
  <cp:category/>
</cp:coreProperties>
</file>